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8A" w:rsidRPr="00667C8A" w:rsidRDefault="00667C8A" w:rsidP="00CE6B65">
      <w:pPr>
        <w:keepNext/>
        <w:keepLines/>
        <w:widowControl/>
        <w:shd w:val="clear" w:color="auto" w:fill="FFFFFF"/>
        <w:snapToGrid w:val="0"/>
        <w:spacing w:line="240" w:lineRule="auto"/>
        <w:jc w:val="both"/>
        <w:rPr>
          <w:sz w:val="24"/>
          <w:szCs w:val="24"/>
        </w:rPr>
      </w:pPr>
      <w:r w:rsidRPr="00667C8A">
        <w:rPr>
          <w:b/>
          <w:bCs/>
          <w:sz w:val="24"/>
          <w:szCs w:val="24"/>
        </w:rPr>
        <w:t>Оценка заявок на участие в открытом конкурсе участников открытого конкурса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ind w:firstLine="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>Заказчик осуществляет оценку</w:t>
      </w:r>
      <w:r w:rsidRPr="00667C8A">
        <w:rPr>
          <w:b/>
          <w:bCs/>
          <w:sz w:val="24"/>
          <w:szCs w:val="24"/>
        </w:rPr>
        <w:t xml:space="preserve"> </w:t>
      </w:r>
      <w:r w:rsidRPr="00667C8A">
        <w:rPr>
          <w:bCs/>
          <w:sz w:val="24"/>
          <w:szCs w:val="24"/>
        </w:rPr>
        <w:t xml:space="preserve">заявок на участие в открытом конкурсе участников открытого конкурса в целях выявления лучших из предложенных такими участниками условий исполнения Контракта по критериям оценки и в порядке, установленном в конкурсной документации в соответствии с «Правилами оценки заявок, окончательных предложений участников закупки товаров, работ, услуг для обеспечения государственных и муниципальных нужд», утвержденными постановлением Правительства Российской Федерации от 28.11.2013 № 1085 ( далее – Правила). </w:t>
      </w:r>
      <w:r w:rsidRPr="00667C8A">
        <w:rPr>
          <w:sz w:val="24"/>
          <w:szCs w:val="24"/>
        </w:rPr>
        <w:t xml:space="preserve"> 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ind w:firstLine="7"/>
        <w:rPr>
          <w:sz w:val="24"/>
          <w:szCs w:val="24"/>
        </w:rPr>
      </w:pP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ind w:firstLine="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>Оценка заявок</w:t>
      </w:r>
      <w:r w:rsidRPr="00667C8A">
        <w:rPr>
          <w:b/>
          <w:bCs/>
          <w:sz w:val="24"/>
          <w:szCs w:val="24"/>
        </w:rPr>
        <w:t xml:space="preserve"> </w:t>
      </w:r>
      <w:r w:rsidRPr="00667C8A">
        <w:rPr>
          <w:bCs/>
          <w:sz w:val="24"/>
          <w:szCs w:val="24"/>
        </w:rPr>
        <w:t>на участие в открытом конкурсе</w:t>
      </w:r>
      <w:r w:rsidRPr="00667C8A">
        <w:rPr>
          <w:sz w:val="24"/>
          <w:szCs w:val="24"/>
        </w:rPr>
        <w:t xml:space="preserve"> осуществляется по стоимостному критерию оценки – «Цена Контракта» и </w:t>
      </w:r>
      <w:proofErr w:type="spellStart"/>
      <w:r w:rsidRPr="00667C8A">
        <w:rPr>
          <w:sz w:val="24"/>
          <w:szCs w:val="24"/>
        </w:rPr>
        <w:t>нестоимостным</w:t>
      </w:r>
      <w:proofErr w:type="spellEnd"/>
      <w:r w:rsidRPr="00667C8A">
        <w:rPr>
          <w:sz w:val="24"/>
          <w:szCs w:val="24"/>
        </w:rPr>
        <w:t xml:space="preserve"> критериям оценки – «Качественные характеристики оказываемых услуг».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Каждому из критериев оценки устанавливается величина значимости критерия оценки, выраженная в процентах, и рассчитывается рейтинг. 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  <w:r w:rsidRPr="00667C8A">
        <w:rPr>
          <w:sz w:val="24"/>
          <w:szCs w:val="24"/>
        </w:rPr>
        <w:t>Рейтинг по критерию оценки представляет собой оценку в баллах, получаемую по результатам оценки по критерию оценки с учетом коэффициента значимости критерия оценки, равный значению критерия оценки, деленный на 100. Дробное значение рейтинга округляется до двух десятичных знаков после запятой по математическим правилам округления.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В отношении </w:t>
      </w:r>
      <w:proofErr w:type="spellStart"/>
      <w:r w:rsidRPr="00667C8A">
        <w:rPr>
          <w:sz w:val="24"/>
          <w:szCs w:val="24"/>
        </w:rPr>
        <w:t>нестоимостных</w:t>
      </w:r>
      <w:proofErr w:type="spellEnd"/>
      <w:r w:rsidRPr="00667C8A">
        <w:rPr>
          <w:sz w:val="24"/>
          <w:szCs w:val="24"/>
        </w:rPr>
        <w:t xml:space="preserve"> критериев оценки предусматриваются показатели. Для каждого показателя устанавливается его значимость и формула расчета количества баллов, присуждаемых по таким показателям, или шкала предельных величин значимости показателей оценки. 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  <w:r w:rsidRPr="00667C8A">
        <w:rPr>
          <w:b/>
          <w:i/>
          <w:sz w:val="24"/>
          <w:szCs w:val="24"/>
        </w:rPr>
        <w:t xml:space="preserve">Победителем открытого конкурса </w:t>
      </w:r>
      <w:r w:rsidRPr="00667C8A">
        <w:rPr>
          <w:sz w:val="24"/>
          <w:szCs w:val="24"/>
        </w:rPr>
        <w:t xml:space="preserve">признается участник открытого конкурса, который предложил лучшие условия исполнения Контракта и заявке на участие в открытом конкурсе которого </w:t>
      </w:r>
      <w:r w:rsidRPr="00667C8A">
        <w:rPr>
          <w:b/>
          <w:i/>
          <w:sz w:val="24"/>
          <w:szCs w:val="24"/>
        </w:rPr>
        <w:t>присвоен самый высокий итоговый рейтинг</w:t>
      </w:r>
      <w:r w:rsidRPr="00667C8A">
        <w:rPr>
          <w:sz w:val="24"/>
          <w:szCs w:val="24"/>
        </w:rPr>
        <w:t xml:space="preserve">, вычисляемый как сумма рейтингов по каждому критерию оценки. </w:t>
      </w:r>
      <w:r w:rsidRPr="00667C8A">
        <w:rPr>
          <w:b/>
          <w:i/>
          <w:sz w:val="24"/>
          <w:szCs w:val="24"/>
        </w:rPr>
        <w:t>Заявке на участие в открытом конкурсе такого участника присваивается первый порядковый номер</w:t>
      </w:r>
      <w:r w:rsidRPr="00667C8A">
        <w:rPr>
          <w:sz w:val="24"/>
          <w:szCs w:val="24"/>
        </w:rPr>
        <w:t>.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667C8A" w:rsidRPr="00667C8A" w:rsidRDefault="00667C8A" w:rsidP="00CE6B65">
      <w:pPr>
        <w:keepNext/>
        <w:keepLines/>
        <w:widowControl/>
        <w:autoSpaceDE w:val="0"/>
        <w:spacing w:line="240" w:lineRule="auto"/>
        <w:ind w:firstLine="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Каждой заявке на участие в открытом конкурсе присваивается порядковый номер в порядке уменьшения степени </w:t>
      </w:r>
      <w:proofErr w:type="gramStart"/>
      <w:r w:rsidRPr="00667C8A">
        <w:rPr>
          <w:sz w:val="24"/>
          <w:szCs w:val="24"/>
        </w:rPr>
        <w:t>выгодности</w:t>
      </w:r>
      <w:proofErr w:type="gramEnd"/>
      <w:r w:rsidRPr="00667C8A">
        <w:rPr>
          <w:sz w:val="24"/>
          <w:szCs w:val="24"/>
        </w:rPr>
        <w:t xml:space="preserve"> содержащихся в них условий исполнения Контракта. В случае, если в нескольких заявках на участие в открытом конкурсе содержатся одинаковые условия исполнения Контракта, меньший порядковый номер присваивается заявке на участие в открытом конкурсе, которая поступила ранее других заявок на участие в открытом конкурсе, содержащих такие же условия.</w:t>
      </w:r>
    </w:p>
    <w:p w:rsidR="00667C8A" w:rsidRPr="00667C8A" w:rsidRDefault="00667C8A" w:rsidP="00CE6B65">
      <w:pPr>
        <w:keepNext/>
        <w:keepLines/>
        <w:widowControl/>
        <w:autoSpaceDE w:val="0"/>
        <w:spacing w:line="240" w:lineRule="auto"/>
        <w:ind w:firstLine="7"/>
        <w:jc w:val="both"/>
        <w:rPr>
          <w:sz w:val="24"/>
          <w:szCs w:val="24"/>
        </w:rPr>
      </w:pPr>
    </w:p>
    <w:p w:rsidR="00667C8A" w:rsidRPr="00667C8A" w:rsidRDefault="00667C8A" w:rsidP="00CE6B65">
      <w:pPr>
        <w:keepNext/>
        <w:keepLines/>
        <w:widowControl/>
        <w:autoSpaceDE w:val="0"/>
        <w:spacing w:line="240" w:lineRule="auto"/>
        <w:ind w:firstLine="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>Если в заявках на участие в открытом конкурсе участниками открытого конкурса не представлен какой-либо критерий оценки (показатель), необходимый для оценки заявок на участие в открытом конкурсе, такой критерий оценки (показатель) оценивается в 0 баллов.</w:t>
      </w:r>
    </w:p>
    <w:p w:rsidR="00667C8A" w:rsidRPr="00667C8A" w:rsidRDefault="00667C8A" w:rsidP="00CE6B65">
      <w:pPr>
        <w:pStyle w:val="a4"/>
        <w:keepNext/>
        <w:keepLines/>
        <w:snapToGrid w:val="0"/>
        <w:spacing w:after="0" w:line="240" w:lineRule="auto"/>
        <w:ind w:left="0" w:firstLine="206"/>
        <w:jc w:val="both"/>
        <w:rPr>
          <w:rFonts w:ascii="Times New Roman" w:hAnsi="Times New Roman"/>
          <w:sz w:val="24"/>
          <w:szCs w:val="24"/>
        </w:rPr>
      </w:pPr>
      <w:r w:rsidRPr="00667C8A">
        <w:rPr>
          <w:rFonts w:ascii="Times New Roman" w:hAnsi="Times New Roman"/>
          <w:b/>
          <w:bCs/>
          <w:sz w:val="24"/>
          <w:szCs w:val="24"/>
        </w:rPr>
        <w:t>Устанавливаются следующие критерии оценки:</w:t>
      </w:r>
    </w:p>
    <w:p w:rsidR="00667C8A" w:rsidRPr="00667C8A" w:rsidRDefault="00667C8A" w:rsidP="00CE6B65">
      <w:pPr>
        <w:pStyle w:val="a4"/>
        <w:keepNext/>
        <w:keepLines/>
        <w:spacing w:after="0" w:line="240" w:lineRule="auto"/>
        <w:ind w:left="0" w:firstLine="206"/>
        <w:jc w:val="both"/>
        <w:rPr>
          <w:rFonts w:ascii="Times New Roman" w:hAnsi="Times New Roman"/>
          <w:sz w:val="24"/>
          <w:szCs w:val="24"/>
        </w:rPr>
      </w:pPr>
      <w:r w:rsidRPr="00667C8A">
        <w:rPr>
          <w:rFonts w:ascii="Times New Roman" w:hAnsi="Times New Roman"/>
          <w:sz w:val="24"/>
          <w:szCs w:val="24"/>
        </w:rPr>
        <w:t>1. стоимостные критерии оценки, величина значимости показателя 40%:</w:t>
      </w:r>
    </w:p>
    <w:p w:rsidR="00667C8A" w:rsidRPr="00667C8A" w:rsidRDefault="00667C8A" w:rsidP="00CE6B65">
      <w:pPr>
        <w:pStyle w:val="a4"/>
        <w:keepNext/>
        <w:keepLines/>
        <w:spacing w:after="0" w:line="240" w:lineRule="auto"/>
        <w:ind w:left="0" w:firstLine="206"/>
        <w:jc w:val="both"/>
        <w:rPr>
          <w:rFonts w:ascii="Times New Roman" w:hAnsi="Times New Roman"/>
          <w:sz w:val="24"/>
          <w:szCs w:val="24"/>
        </w:rPr>
      </w:pPr>
      <w:r w:rsidRPr="00667C8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67C8A">
        <w:rPr>
          <w:rFonts w:ascii="Times New Roman" w:hAnsi="Times New Roman"/>
          <w:sz w:val="24"/>
          <w:szCs w:val="24"/>
        </w:rPr>
        <w:t>нестоимостные</w:t>
      </w:r>
      <w:proofErr w:type="spellEnd"/>
      <w:r w:rsidRPr="00667C8A">
        <w:rPr>
          <w:rFonts w:ascii="Times New Roman" w:hAnsi="Times New Roman"/>
          <w:sz w:val="24"/>
          <w:szCs w:val="24"/>
        </w:rPr>
        <w:t xml:space="preserve"> критерии оценки, величина значимости показателя 60%: </w:t>
      </w:r>
    </w:p>
    <w:p w:rsidR="00667C8A" w:rsidRPr="00667C8A" w:rsidRDefault="00667C8A" w:rsidP="00CE6B65">
      <w:pPr>
        <w:pStyle w:val="a4"/>
        <w:keepNext/>
        <w:keepLines/>
        <w:spacing w:after="0" w:line="200" w:lineRule="atLeast"/>
        <w:ind w:left="0" w:right="288" w:firstLine="425"/>
        <w:jc w:val="both"/>
        <w:rPr>
          <w:rFonts w:ascii="Times New Roman" w:hAnsi="Times New Roman"/>
          <w:bCs/>
          <w:sz w:val="24"/>
          <w:szCs w:val="24"/>
        </w:rPr>
      </w:pPr>
      <w:r w:rsidRPr="00667C8A">
        <w:rPr>
          <w:rFonts w:ascii="Times New Roman" w:hAnsi="Times New Roman"/>
          <w:sz w:val="24"/>
          <w:szCs w:val="24"/>
        </w:rPr>
        <w:t>2.1.</w:t>
      </w:r>
      <w:r w:rsidRPr="00667C8A">
        <w:rPr>
          <w:rFonts w:ascii="Times New Roman" w:hAnsi="Times New Roman"/>
          <w:bCs/>
          <w:sz w:val="24"/>
          <w:szCs w:val="24"/>
        </w:rPr>
        <w:t xml:space="preserve"> Предоставление услуг по санаторно-курортному лечению в соответствии со Стандартами санаторно-курортной помощи оценивается каждый стандарт отдельно</w:t>
      </w:r>
      <w:r w:rsidR="00B7050F">
        <w:rPr>
          <w:rFonts w:ascii="Times New Roman" w:hAnsi="Times New Roman"/>
          <w:bCs/>
          <w:sz w:val="24"/>
          <w:szCs w:val="24"/>
        </w:rPr>
        <w:t xml:space="preserve"> </w:t>
      </w:r>
      <w:r w:rsidR="00662FEF">
        <w:rPr>
          <w:rFonts w:ascii="Times New Roman" w:hAnsi="Times New Roman"/>
          <w:bCs/>
          <w:sz w:val="24"/>
          <w:szCs w:val="24"/>
        </w:rPr>
        <w:t xml:space="preserve">- </w:t>
      </w:r>
      <w:r w:rsidR="009A03B2">
        <w:rPr>
          <w:rFonts w:ascii="Times New Roman" w:hAnsi="Times New Roman"/>
          <w:bCs/>
          <w:sz w:val="24"/>
          <w:szCs w:val="24"/>
        </w:rPr>
        <w:t>25</w:t>
      </w:r>
      <w:r w:rsidR="00DD641C">
        <w:rPr>
          <w:rFonts w:ascii="Times New Roman" w:hAnsi="Times New Roman"/>
          <w:bCs/>
          <w:sz w:val="24"/>
          <w:szCs w:val="24"/>
        </w:rPr>
        <w:t xml:space="preserve"> </w:t>
      </w:r>
      <w:r w:rsidR="00662FEF">
        <w:rPr>
          <w:rFonts w:ascii="Times New Roman" w:hAnsi="Times New Roman"/>
          <w:bCs/>
          <w:sz w:val="24"/>
          <w:szCs w:val="24"/>
        </w:rPr>
        <w:t>%</w:t>
      </w:r>
    </w:p>
    <w:p w:rsidR="00667C8A" w:rsidRDefault="00667C8A" w:rsidP="00CE6B65">
      <w:pPr>
        <w:keepNext/>
        <w:keepLines/>
        <w:widowControl/>
        <w:shd w:val="clear" w:color="auto" w:fill="FFFFFF"/>
        <w:spacing w:line="240" w:lineRule="auto"/>
        <w:ind w:firstLine="913"/>
        <w:jc w:val="both"/>
        <w:rPr>
          <w:bCs/>
          <w:sz w:val="24"/>
          <w:szCs w:val="24"/>
        </w:rPr>
      </w:pPr>
      <w:r w:rsidRPr="00667C8A">
        <w:rPr>
          <w:sz w:val="24"/>
          <w:szCs w:val="24"/>
        </w:rPr>
        <w:t xml:space="preserve">2.2. </w:t>
      </w:r>
      <w:r w:rsidRPr="00667C8A">
        <w:rPr>
          <w:bCs/>
          <w:sz w:val="24"/>
          <w:szCs w:val="24"/>
        </w:rPr>
        <w:t>Квалификация участника закупки</w:t>
      </w:r>
      <w:r w:rsidR="00662FEF">
        <w:rPr>
          <w:bCs/>
          <w:sz w:val="24"/>
          <w:szCs w:val="24"/>
        </w:rPr>
        <w:t xml:space="preserve"> </w:t>
      </w:r>
      <w:r w:rsidR="00DD641C">
        <w:rPr>
          <w:bCs/>
          <w:sz w:val="24"/>
          <w:szCs w:val="24"/>
        </w:rPr>
        <w:t>–</w:t>
      </w:r>
      <w:r w:rsidR="00662FEF">
        <w:rPr>
          <w:bCs/>
          <w:sz w:val="24"/>
          <w:szCs w:val="24"/>
        </w:rPr>
        <w:t xml:space="preserve"> </w:t>
      </w:r>
      <w:r w:rsidR="009A03B2">
        <w:rPr>
          <w:bCs/>
          <w:sz w:val="24"/>
          <w:szCs w:val="24"/>
        </w:rPr>
        <w:t>25</w:t>
      </w:r>
      <w:r w:rsidR="00DD641C">
        <w:rPr>
          <w:bCs/>
          <w:sz w:val="24"/>
          <w:szCs w:val="24"/>
        </w:rPr>
        <w:t xml:space="preserve"> </w:t>
      </w:r>
      <w:r w:rsidR="00662FEF">
        <w:rPr>
          <w:bCs/>
          <w:sz w:val="24"/>
          <w:szCs w:val="24"/>
        </w:rPr>
        <w:t>%</w:t>
      </w:r>
    </w:p>
    <w:p w:rsidR="008134DF" w:rsidRPr="00667C8A" w:rsidRDefault="008134DF" w:rsidP="00CE6B65">
      <w:pPr>
        <w:pStyle w:val="35"/>
        <w:keepNext/>
        <w:keepLines/>
        <w:widowControl/>
        <w:spacing w:after="0" w:line="240" w:lineRule="auto"/>
        <w:ind w:firstLine="913"/>
        <w:jc w:val="both"/>
        <w:rPr>
          <w:sz w:val="24"/>
          <w:szCs w:val="24"/>
          <w:lang w:eastAsia="ru-RU"/>
        </w:rPr>
      </w:pPr>
      <w:r w:rsidRPr="00667C8A">
        <w:rPr>
          <w:sz w:val="24"/>
          <w:szCs w:val="24"/>
        </w:rPr>
        <w:t>2.3. Наличие социально-бытовых условий</w:t>
      </w:r>
      <w:r>
        <w:rPr>
          <w:sz w:val="24"/>
          <w:szCs w:val="24"/>
          <w:lang w:eastAsia="ru-RU"/>
        </w:rPr>
        <w:t xml:space="preserve"> – 10%</w:t>
      </w:r>
    </w:p>
    <w:p w:rsidR="008134DF" w:rsidRPr="00667C8A" w:rsidRDefault="008134DF" w:rsidP="00CE6B65">
      <w:pPr>
        <w:keepNext/>
        <w:keepLines/>
        <w:widowControl/>
        <w:shd w:val="clear" w:color="auto" w:fill="FFFFFF"/>
        <w:spacing w:line="240" w:lineRule="auto"/>
        <w:ind w:firstLine="488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      2.3.</w:t>
      </w:r>
      <w:r>
        <w:rPr>
          <w:sz w:val="24"/>
          <w:szCs w:val="24"/>
        </w:rPr>
        <w:t>1. Благоустроенность территории – 5%</w:t>
      </w:r>
    </w:p>
    <w:p w:rsidR="008134DF" w:rsidRPr="00667C8A" w:rsidRDefault="008134DF" w:rsidP="00CE6B65">
      <w:pPr>
        <w:keepNext/>
        <w:keepLines/>
        <w:widowControl/>
        <w:shd w:val="clear" w:color="auto" w:fill="FFFFFF"/>
        <w:spacing w:line="240" w:lineRule="auto"/>
        <w:ind w:firstLine="488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      2.3.2. Благоустроенность </w:t>
      </w:r>
      <w:r>
        <w:rPr>
          <w:bCs/>
          <w:color w:val="000000"/>
          <w:sz w:val="24"/>
          <w:szCs w:val="24"/>
        </w:rPr>
        <w:t>зданий, сооружений и номеров – 5%</w:t>
      </w:r>
    </w:p>
    <w:p w:rsidR="008134DF" w:rsidRPr="00667C8A" w:rsidRDefault="008134DF" w:rsidP="00CE6B65">
      <w:pPr>
        <w:keepNext/>
        <w:keepLines/>
        <w:widowControl/>
        <w:shd w:val="clear" w:color="auto" w:fill="FFFFFF"/>
        <w:spacing w:line="240" w:lineRule="auto"/>
        <w:ind w:firstLine="913"/>
        <w:jc w:val="both"/>
        <w:rPr>
          <w:bCs/>
          <w:sz w:val="24"/>
          <w:szCs w:val="24"/>
        </w:rPr>
      </w:pP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667C8A" w:rsidRPr="00381683" w:rsidRDefault="00667C8A" w:rsidP="00BA416E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290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381683">
        <w:rPr>
          <w:b/>
          <w:sz w:val="24"/>
          <w:szCs w:val="24"/>
        </w:rPr>
        <w:lastRenderedPageBreak/>
        <w:t>Стоимостной критерий оценки – «Цена Контракта».</w:t>
      </w:r>
    </w:p>
    <w:p w:rsidR="00667C8A" w:rsidRDefault="004032B1" w:rsidP="00CE6B65">
      <w:pPr>
        <w:keepNext/>
        <w:keepLines/>
        <w:widowControl/>
        <w:suppressAutoHyphens w:val="0"/>
        <w:spacing w:line="240" w:lineRule="auto"/>
        <w:ind w:firstLine="28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Значимость критерия - 40%. </w:t>
      </w:r>
      <w:r w:rsidR="00667C8A" w:rsidRPr="00667C8A">
        <w:rPr>
          <w:b/>
          <w:sz w:val="24"/>
          <w:szCs w:val="24"/>
          <w:u w:val="single"/>
        </w:rPr>
        <w:t xml:space="preserve"> Коэффициент значимости критер</w:t>
      </w:r>
      <w:r w:rsidR="002C4F9A">
        <w:rPr>
          <w:b/>
          <w:sz w:val="24"/>
          <w:szCs w:val="24"/>
          <w:u w:val="single"/>
        </w:rPr>
        <w:t>и</w:t>
      </w:r>
      <w:r w:rsidR="00667C8A" w:rsidRPr="00667C8A">
        <w:rPr>
          <w:b/>
          <w:sz w:val="24"/>
          <w:szCs w:val="24"/>
          <w:u w:val="single"/>
        </w:rPr>
        <w:t>я– 0,40 баллов.</w:t>
      </w:r>
    </w:p>
    <w:p w:rsidR="00852B85" w:rsidRPr="00667C8A" w:rsidRDefault="00852B85" w:rsidP="00CE6B65">
      <w:pPr>
        <w:keepNext/>
        <w:keepLines/>
        <w:widowControl/>
        <w:suppressAutoHyphens w:val="0"/>
        <w:spacing w:line="240" w:lineRule="auto"/>
        <w:ind w:firstLine="285"/>
        <w:jc w:val="both"/>
        <w:rPr>
          <w:sz w:val="24"/>
          <w:szCs w:val="24"/>
        </w:rPr>
      </w:pPr>
    </w:p>
    <w:p w:rsidR="00667C8A" w:rsidRDefault="00667C8A" w:rsidP="00852B85">
      <w:pPr>
        <w:pStyle w:val="2"/>
        <w:tabs>
          <w:tab w:val="left" w:pos="0"/>
        </w:tabs>
        <w:jc w:val="center"/>
        <w:rPr>
          <w:sz w:val="24"/>
          <w:szCs w:val="24"/>
        </w:rPr>
      </w:pPr>
      <w:r w:rsidRPr="00852B85">
        <w:rPr>
          <w:b w:val="0"/>
          <w:sz w:val="24"/>
          <w:szCs w:val="24"/>
        </w:rPr>
        <w:t>Информация по критерию оценки указывается в Форме</w:t>
      </w:r>
      <w:r w:rsidR="009155A9" w:rsidRPr="00852B85">
        <w:rPr>
          <w:b w:val="0"/>
          <w:sz w:val="24"/>
          <w:szCs w:val="24"/>
        </w:rPr>
        <w:t xml:space="preserve"> № 1</w:t>
      </w:r>
      <w:r w:rsidRPr="00667C8A">
        <w:rPr>
          <w:sz w:val="24"/>
          <w:szCs w:val="24"/>
        </w:rPr>
        <w:t xml:space="preserve"> </w:t>
      </w:r>
    </w:p>
    <w:p w:rsidR="00852B85" w:rsidRPr="00852B85" w:rsidRDefault="00852B85" w:rsidP="00852B85"/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bCs/>
          <w:sz w:val="24"/>
          <w:szCs w:val="24"/>
        </w:rPr>
      </w:pPr>
      <w:r w:rsidRPr="00667C8A">
        <w:rPr>
          <w:bCs/>
          <w:sz w:val="24"/>
          <w:szCs w:val="24"/>
        </w:rPr>
        <w:t>Количество баллов, присуждаемых по критерию оценки</w:t>
      </w:r>
      <w:r w:rsidRPr="00667C8A">
        <w:rPr>
          <w:sz w:val="24"/>
          <w:szCs w:val="24"/>
        </w:rPr>
        <w:t xml:space="preserve"> (ЦБ</w:t>
      </w:r>
      <w:proofErr w:type="spellStart"/>
      <w:r w:rsidRPr="00667C8A">
        <w:rPr>
          <w:sz w:val="24"/>
          <w:szCs w:val="24"/>
          <w:vertAlign w:val="subscript"/>
          <w:lang w:val="en-US"/>
        </w:rPr>
        <w:t>i</w:t>
      </w:r>
      <w:proofErr w:type="spellEnd"/>
      <w:r w:rsidRPr="00667C8A">
        <w:rPr>
          <w:bCs/>
          <w:sz w:val="24"/>
          <w:szCs w:val="24"/>
        </w:rPr>
        <w:t xml:space="preserve">), определяется по формуле: 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  <w:r w:rsidRPr="00667C8A">
        <w:rPr>
          <w:bCs/>
          <w:sz w:val="24"/>
          <w:szCs w:val="24"/>
        </w:rPr>
        <w:t xml:space="preserve">           Ц</w:t>
      </w:r>
      <w:r w:rsidRPr="00667C8A">
        <w:rPr>
          <w:bCs/>
          <w:sz w:val="24"/>
          <w:szCs w:val="24"/>
          <w:vertAlign w:val="subscript"/>
          <w:lang w:val="en-US"/>
        </w:rPr>
        <w:t>min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  <w:r w:rsidRPr="00667C8A">
        <w:rPr>
          <w:sz w:val="24"/>
          <w:szCs w:val="24"/>
        </w:rPr>
        <w:t>ЦБ</w:t>
      </w:r>
      <w:proofErr w:type="spellStart"/>
      <w:r w:rsidRPr="00667C8A">
        <w:rPr>
          <w:sz w:val="24"/>
          <w:szCs w:val="24"/>
          <w:vertAlign w:val="subscript"/>
          <w:lang w:val="en-US"/>
        </w:rPr>
        <w:t>i</w:t>
      </w:r>
      <w:proofErr w:type="spellEnd"/>
      <w:r w:rsidRPr="00667C8A">
        <w:rPr>
          <w:sz w:val="24"/>
          <w:szCs w:val="24"/>
          <w:vertAlign w:val="subscript"/>
        </w:rPr>
        <w:t xml:space="preserve"> </w:t>
      </w:r>
      <w:r w:rsidRPr="00667C8A">
        <w:rPr>
          <w:sz w:val="24"/>
          <w:szCs w:val="24"/>
        </w:rPr>
        <w:t xml:space="preserve">= </w:t>
      </w:r>
      <w:r w:rsidRPr="00667C8A">
        <w:rPr>
          <w:sz w:val="24"/>
          <w:szCs w:val="24"/>
          <w:vertAlign w:val="superscript"/>
        </w:rPr>
        <w:t xml:space="preserve">_______ </w:t>
      </w:r>
      <w:r w:rsidRPr="00667C8A">
        <w:rPr>
          <w:sz w:val="24"/>
          <w:szCs w:val="24"/>
        </w:rPr>
        <w:t>х100,</w:t>
      </w: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bCs/>
          <w:sz w:val="24"/>
          <w:szCs w:val="24"/>
        </w:rPr>
      </w:pPr>
      <w:r w:rsidRPr="00667C8A">
        <w:rPr>
          <w:sz w:val="24"/>
          <w:szCs w:val="24"/>
        </w:rPr>
        <w:t xml:space="preserve">             Ц</w:t>
      </w:r>
      <w:proofErr w:type="spellStart"/>
      <w:r w:rsidRPr="00667C8A">
        <w:rPr>
          <w:bCs/>
          <w:sz w:val="24"/>
          <w:szCs w:val="24"/>
          <w:vertAlign w:val="subscript"/>
          <w:lang w:val="en-US"/>
        </w:rPr>
        <w:t>i</w:t>
      </w:r>
      <w:proofErr w:type="spellEnd"/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both"/>
        <w:rPr>
          <w:sz w:val="24"/>
          <w:szCs w:val="24"/>
        </w:rPr>
      </w:pPr>
      <w:r w:rsidRPr="00667C8A">
        <w:rPr>
          <w:bCs/>
          <w:sz w:val="24"/>
          <w:szCs w:val="24"/>
        </w:rPr>
        <w:t>где:</w:t>
      </w:r>
    </w:p>
    <w:p w:rsidR="00667C8A" w:rsidRPr="00667C8A" w:rsidRDefault="00667C8A" w:rsidP="00CE6B65">
      <w:pPr>
        <w:keepNext/>
        <w:keepLines/>
        <w:widowControl/>
        <w:suppressAutoHyphens w:val="0"/>
        <w:autoSpaceDE w:val="0"/>
        <w:spacing w:line="240" w:lineRule="auto"/>
        <w:jc w:val="both"/>
        <w:rPr>
          <w:sz w:val="24"/>
          <w:szCs w:val="24"/>
        </w:rPr>
      </w:pPr>
      <w:r w:rsidRPr="00667C8A">
        <w:rPr>
          <w:sz w:val="24"/>
          <w:szCs w:val="24"/>
        </w:rPr>
        <w:t>Ц</w:t>
      </w:r>
      <w:proofErr w:type="spellStart"/>
      <w:r w:rsidRPr="00667C8A">
        <w:rPr>
          <w:sz w:val="24"/>
          <w:szCs w:val="24"/>
          <w:vertAlign w:val="subscript"/>
          <w:lang w:val="en-US"/>
        </w:rPr>
        <w:t>i</w:t>
      </w:r>
      <w:proofErr w:type="spellEnd"/>
      <w:r w:rsidRPr="00667C8A">
        <w:rPr>
          <w:sz w:val="24"/>
          <w:szCs w:val="24"/>
        </w:rPr>
        <w:t xml:space="preserve"> – предложение участника открытого конкурса, заявка на участие в открытом конкурсе которого оценивается;</w:t>
      </w:r>
    </w:p>
    <w:p w:rsidR="00667C8A" w:rsidRDefault="00667C8A" w:rsidP="00CE6B65">
      <w:pPr>
        <w:keepNext/>
        <w:keepLines/>
        <w:widowControl/>
        <w:suppressAutoHyphens w:val="0"/>
        <w:autoSpaceDE w:val="0"/>
        <w:spacing w:line="240" w:lineRule="auto"/>
        <w:jc w:val="both"/>
        <w:rPr>
          <w:sz w:val="24"/>
          <w:szCs w:val="24"/>
        </w:rPr>
      </w:pPr>
      <w:r w:rsidRPr="00667C8A">
        <w:rPr>
          <w:sz w:val="24"/>
          <w:szCs w:val="24"/>
        </w:rPr>
        <w:t>Ц</w:t>
      </w:r>
      <w:r w:rsidRPr="00667C8A">
        <w:rPr>
          <w:sz w:val="24"/>
          <w:szCs w:val="24"/>
          <w:vertAlign w:val="subscript"/>
          <w:lang w:val="en-US"/>
        </w:rPr>
        <w:t>min</w:t>
      </w:r>
      <w:r w:rsidRPr="00667C8A">
        <w:rPr>
          <w:sz w:val="24"/>
          <w:szCs w:val="24"/>
          <w:vertAlign w:val="subscript"/>
        </w:rPr>
        <w:t xml:space="preserve"> </w:t>
      </w:r>
      <w:r w:rsidRPr="00667C8A">
        <w:rPr>
          <w:sz w:val="24"/>
          <w:szCs w:val="24"/>
        </w:rPr>
        <w:t>– минимальное предложение из предложений по критерию оценки, сделанных участниками открытого конкурса.</w:t>
      </w:r>
    </w:p>
    <w:p w:rsidR="00273047" w:rsidRPr="00667C8A" w:rsidRDefault="00273047" w:rsidP="00CE6B65">
      <w:pPr>
        <w:keepNext/>
        <w:keepLines/>
        <w:widowControl/>
        <w:suppressAutoHyphens w:val="0"/>
        <w:autoSpaceDE w:val="0"/>
        <w:spacing w:line="240" w:lineRule="auto"/>
        <w:jc w:val="both"/>
        <w:rPr>
          <w:b/>
          <w:sz w:val="24"/>
          <w:szCs w:val="24"/>
        </w:rPr>
      </w:pPr>
    </w:p>
    <w:p w:rsidR="00667C8A" w:rsidRPr="00667C8A" w:rsidRDefault="00667C8A" w:rsidP="00CE6B65">
      <w:pPr>
        <w:keepNext/>
        <w:keepLines/>
        <w:widowControl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667C8A">
        <w:rPr>
          <w:b/>
          <w:sz w:val="24"/>
          <w:szCs w:val="24"/>
        </w:rPr>
        <w:t xml:space="preserve">2. </w:t>
      </w:r>
      <w:proofErr w:type="spellStart"/>
      <w:r w:rsidRPr="00667C8A">
        <w:rPr>
          <w:b/>
          <w:sz w:val="24"/>
          <w:szCs w:val="24"/>
        </w:rPr>
        <w:t>Нестоимостные</w:t>
      </w:r>
      <w:proofErr w:type="spellEnd"/>
      <w:r w:rsidRPr="00667C8A">
        <w:rPr>
          <w:b/>
          <w:sz w:val="24"/>
          <w:szCs w:val="24"/>
        </w:rPr>
        <w:t xml:space="preserve"> критерии оценки:</w:t>
      </w:r>
    </w:p>
    <w:p w:rsidR="00667C8A" w:rsidRDefault="00667C8A" w:rsidP="00CE6B65">
      <w:pPr>
        <w:keepNext/>
        <w:keepLines/>
        <w:widowControl/>
        <w:suppressAutoHyphens w:val="0"/>
        <w:spacing w:line="240" w:lineRule="auto"/>
        <w:ind w:firstLine="285"/>
        <w:rPr>
          <w:b/>
          <w:sz w:val="24"/>
          <w:szCs w:val="24"/>
          <w:u w:val="single"/>
        </w:rPr>
      </w:pPr>
      <w:r w:rsidRPr="00667C8A">
        <w:rPr>
          <w:b/>
          <w:sz w:val="24"/>
          <w:szCs w:val="24"/>
          <w:u w:val="single"/>
        </w:rPr>
        <w:t xml:space="preserve">Значимость критерия </w:t>
      </w:r>
      <w:r w:rsidR="004032B1">
        <w:rPr>
          <w:b/>
          <w:sz w:val="24"/>
          <w:szCs w:val="24"/>
          <w:u w:val="single"/>
        </w:rPr>
        <w:t>-</w:t>
      </w:r>
      <w:r w:rsidRPr="00667C8A">
        <w:rPr>
          <w:b/>
          <w:sz w:val="24"/>
          <w:szCs w:val="24"/>
          <w:u w:val="single"/>
        </w:rPr>
        <w:t xml:space="preserve"> 60%</w:t>
      </w:r>
      <w:r w:rsidR="004032B1">
        <w:rPr>
          <w:b/>
          <w:sz w:val="24"/>
          <w:szCs w:val="24"/>
          <w:u w:val="single"/>
        </w:rPr>
        <w:t xml:space="preserve">. </w:t>
      </w:r>
      <w:r w:rsidRPr="00667C8A">
        <w:rPr>
          <w:b/>
          <w:sz w:val="24"/>
          <w:szCs w:val="24"/>
          <w:u w:val="single"/>
        </w:rPr>
        <w:t>Коэффициент значимости критерия– 0,60 баллов.</w:t>
      </w:r>
    </w:p>
    <w:p w:rsidR="00852B85" w:rsidRDefault="00852B85" w:rsidP="00CE6B65">
      <w:pPr>
        <w:keepNext/>
        <w:keepLines/>
        <w:widowControl/>
        <w:suppressAutoHyphens w:val="0"/>
        <w:spacing w:line="240" w:lineRule="auto"/>
        <w:ind w:firstLine="285"/>
        <w:rPr>
          <w:b/>
          <w:sz w:val="24"/>
          <w:szCs w:val="24"/>
          <w:u w:val="single"/>
        </w:rPr>
      </w:pPr>
    </w:p>
    <w:p w:rsidR="001E2E28" w:rsidRPr="00852B85" w:rsidRDefault="001E2E28" w:rsidP="00852B85">
      <w:pPr>
        <w:keepNext/>
        <w:keepLines/>
        <w:widowControl/>
        <w:suppressAutoHyphens w:val="0"/>
        <w:spacing w:line="240" w:lineRule="auto"/>
        <w:ind w:firstLine="285"/>
        <w:jc w:val="center"/>
        <w:rPr>
          <w:sz w:val="24"/>
          <w:szCs w:val="24"/>
        </w:rPr>
      </w:pPr>
      <w:r w:rsidRPr="00852B85">
        <w:rPr>
          <w:sz w:val="24"/>
          <w:szCs w:val="24"/>
        </w:rPr>
        <w:t>Информация по критерию оценки указывается в Форме № 2</w:t>
      </w:r>
    </w:p>
    <w:p w:rsidR="00273047" w:rsidRPr="00667C8A" w:rsidRDefault="00273047" w:rsidP="00CE6B65">
      <w:pPr>
        <w:keepNext/>
        <w:keepLines/>
        <w:widowControl/>
        <w:suppressAutoHyphens w:val="0"/>
        <w:spacing w:line="240" w:lineRule="auto"/>
        <w:ind w:firstLine="285"/>
        <w:rPr>
          <w:b/>
          <w:sz w:val="24"/>
          <w:szCs w:val="24"/>
          <w:u w:val="single"/>
        </w:rPr>
      </w:pPr>
    </w:p>
    <w:p w:rsidR="001300EF" w:rsidRDefault="00667C8A" w:rsidP="00CE6B65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667C8A">
        <w:rPr>
          <w:b/>
          <w:sz w:val="24"/>
          <w:szCs w:val="24"/>
        </w:rPr>
        <w:t>2.1.</w:t>
      </w:r>
      <w:r w:rsidRPr="00667C8A">
        <w:rPr>
          <w:b/>
          <w:bCs/>
          <w:sz w:val="24"/>
          <w:szCs w:val="24"/>
        </w:rPr>
        <w:t xml:space="preserve"> Предоставление услуг по санаторно-курортному лечению в соответствии со Стандартами санаторно-курортной помощи</w:t>
      </w:r>
      <w:r w:rsidR="001300EF">
        <w:rPr>
          <w:b/>
          <w:bCs/>
          <w:sz w:val="24"/>
          <w:szCs w:val="24"/>
        </w:rPr>
        <w:t xml:space="preserve">. </w:t>
      </w:r>
    </w:p>
    <w:p w:rsidR="00701407" w:rsidRPr="00852B85" w:rsidRDefault="00701407" w:rsidP="00701407">
      <w:pPr>
        <w:keepNext/>
        <w:keepLines/>
        <w:widowControl/>
        <w:suppressAutoHyphens w:val="0"/>
        <w:spacing w:line="240" w:lineRule="auto"/>
        <w:ind w:firstLine="285"/>
        <w:jc w:val="center"/>
        <w:rPr>
          <w:sz w:val="24"/>
          <w:szCs w:val="24"/>
        </w:rPr>
      </w:pPr>
      <w:r w:rsidRPr="00852B85">
        <w:rPr>
          <w:sz w:val="24"/>
          <w:szCs w:val="24"/>
        </w:rPr>
        <w:t>Информация по критерию оценки указывается в Форме № 2</w:t>
      </w:r>
      <w:r>
        <w:rPr>
          <w:sz w:val="24"/>
          <w:szCs w:val="24"/>
        </w:rPr>
        <w:t xml:space="preserve"> (Приложение № 1)</w:t>
      </w:r>
    </w:p>
    <w:p w:rsidR="006F235E" w:rsidRPr="001300EF" w:rsidRDefault="00701407" w:rsidP="00701407">
      <w:pPr>
        <w:autoSpaceDE w:val="0"/>
        <w:autoSpaceDN w:val="0"/>
        <w:adjustRightInd w:val="0"/>
        <w:spacing w:line="240" w:lineRule="auto"/>
        <w:jc w:val="center"/>
        <w:rPr>
          <w:bCs/>
          <w:sz w:val="24"/>
          <w:szCs w:val="24"/>
        </w:rPr>
      </w:pPr>
      <w:r w:rsidRPr="001300EF">
        <w:rPr>
          <w:bCs/>
          <w:sz w:val="24"/>
          <w:szCs w:val="24"/>
        </w:rPr>
        <w:t xml:space="preserve"> </w:t>
      </w:r>
      <w:r w:rsidR="001300EF" w:rsidRPr="001300EF">
        <w:rPr>
          <w:bCs/>
          <w:sz w:val="24"/>
          <w:szCs w:val="24"/>
        </w:rPr>
        <w:t>(О</w:t>
      </w:r>
      <w:r w:rsidR="00667C8A" w:rsidRPr="001300EF">
        <w:rPr>
          <w:bCs/>
          <w:sz w:val="24"/>
          <w:szCs w:val="24"/>
        </w:rPr>
        <w:t>ценивается каждый стандарт отдельно</w:t>
      </w:r>
      <w:r w:rsidR="001300EF">
        <w:rPr>
          <w:bCs/>
          <w:sz w:val="24"/>
          <w:szCs w:val="24"/>
        </w:rPr>
        <w:t>)</w:t>
      </w:r>
      <w:r w:rsidR="00667C8A" w:rsidRPr="001300EF">
        <w:rPr>
          <w:bCs/>
          <w:sz w:val="24"/>
          <w:szCs w:val="24"/>
        </w:rPr>
        <w:t>.</w:t>
      </w:r>
    </w:p>
    <w:p w:rsidR="006F235E" w:rsidRDefault="006F235E" w:rsidP="00CE6B6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2B0E93" w:rsidRPr="002B0E93" w:rsidRDefault="000F6B4B" w:rsidP="002B0E93">
      <w:pPr>
        <w:tabs>
          <w:tab w:val="left" w:pos="4380"/>
        </w:tabs>
        <w:spacing w:line="240" w:lineRule="auto"/>
        <w:jc w:val="center"/>
        <w:rPr>
          <w:iCs/>
          <w:spacing w:val="-4"/>
          <w:sz w:val="24"/>
          <w:szCs w:val="24"/>
        </w:rPr>
      </w:pPr>
      <w:r w:rsidRPr="002B0E93">
        <w:rPr>
          <w:sz w:val="24"/>
          <w:szCs w:val="24"/>
        </w:rPr>
        <w:t xml:space="preserve">Оказание услуг по санаторно-курортному лечению отдельных категорий граждан </w:t>
      </w:r>
      <w:r w:rsidR="002B0E93" w:rsidRPr="002B0E93">
        <w:rPr>
          <w:sz w:val="24"/>
          <w:szCs w:val="24"/>
        </w:rPr>
        <w:t>по болезни нервной системы</w:t>
      </w:r>
    </w:p>
    <w:p w:rsidR="00A34E87" w:rsidRPr="001526FF" w:rsidRDefault="00B4773F" w:rsidP="00A34E87">
      <w:pPr>
        <w:autoSpaceDE w:val="0"/>
        <w:autoSpaceDN w:val="0"/>
        <w:adjustRightInd w:val="0"/>
        <w:spacing w:line="240" w:lineRule="auto"/>
        <w:ind w:left="-284"/>
        <w:jc w:val="both"/>
        <w:rPr>
          <w:sz w:val="24"/>
          <w:szCs w:val="24"/>
        </w:rPr>
      </w:pPr>
      <w:hyperlink r:id="rId5" w:history="1">
        <w:r w:rsidR="00A34E87" w:rsidRPr="001526FF">
          <w:rPr>
            <w:color w:val="000000"/>
            <w:sz w:val="24"/>
            <w:szCs w:val="24"/>
          </w:rPr>
          <w:t xml:space="preserve">Приказ </w:t>
        </w:r>
        <w:proofErr w:type="spellStart"/>
        <w:r w:rsidR="00A34E87" w:rsidRPr="001526FF">
          <w:rPr>
            <w:color w:val="000000"/>
            <w:sz w:val="24"/>
            <w:szCs w:val="24"/>
          </w:rPr>
          <w:t>Минздравсоцразвития</w:t>
        </w:r>
        <w:proofErr w:type="spellEnd"/>
        <w:r w:rsidR="00A34E87" w:rsidRPr="001526FF">
          <w:rPr>
            <w:color w:val="000000"/>
            <w:sz w:val="24"/>
            <w:szCs w:val="24"/>
          </w:rPr>
          <w:t xml:space="preserve"> РФ № 214 от 22.11.2004 г. «Об утверждении стандарта санаторно-курортной помощи больным с поражением отдельных нервов, нервных корешков и сплетений, </w:t>
        </w:r>
        <w:proofErr w:type="spellStart"/>
        <w:r w:rsidR="00A34E87" w:rsidRPr="001526FF">
          <w:rPr>
            <w:color w:val="000000"/>
            <w:sz w:val="24"/>
            <w:szCs w:val="24"/>
          </w:rPr>
          <w:t>полиневропатиями</w:t>
        </w:r>
        <w:proofErr w:type="spellEnd"/>
        <w:r w:rsidR="00A34E87" w:rsidRPr="001526FF">
          <w:rPr>
            <w:color w:val="000000"/>
            <w:sz w:val="24"/>
            <w:szCs w:val="24"/>
          </w:rPr>
          <w:t xml:space="preserve"> и другими поражениями периферической нервной системы»</w:t>
        </w:r>
        <w:r w:rsidR="00A34E87">
          <w:rPr>
            <w:color w:val="000000"/>
            <w:sz w:val="24"/>
            <w:szCs w:val="24"/>
          </w:rPr>
          <w:t>;</w:t>
        </w:r>
        <w:r w:rsidR="00A34E87" w:rsidRPr="001526FF">
          <w:rPr>
            <w:color w:val="000000"/>
            <w:sz w:val="24"/>
            <w:szCs w:val="24"/>
          </w:rPr>
          <w:t xml:space="preserve"> </w:t>
        </w:r>
      </w:hyperlink>
    </w:p>
    <w:p w:rsidR="00A34E87" w:rsidRPr="001526FF" w:rsidRDefault="00B4773F" w:rsidP="00A34E87">
      <w:pPr>
        <w:spacing w:line="240" w:lineRule="auto"/>
        <w:ind w:left="-284"/>
        <w:jc w:val="both"/>
        <w:rPr>
          <w:color w:val="000000"/>
          <w:sz w:val="24"/>
          <w:szCs w:val="24"/>
        </w:rPr>
      </w:pPr>
      <w:hyperlink r:id="rId6" w:history="1">
        <w:r w:rsidR="00A34E87" w:rsidRPr="001526FF">
          <w:rPr>
            <w:color w:val="000000"/>
            <w:sz w:val="24"/>
            <w:szCs w:val="24"/>
          </w:rPr>
          <w:t xml:space="preserve">Приказ </w:t>
        </w:r>
        <w:proofErr w:type="spellStart"/>
        <w:r w:rsidR="00A34E87" w:rsidRPr="001526FF">
          <w:rPr>
            <w:color w:val="000000"/>
            <w:sz w:val="24"/>
            <w:szCs w:val="24"/>
          </w:rPr>
          <w:t>Минздравсоцразвития</w:t>
        </w:r>
        <w:proofErr w:type="spellEnd"/>
        <w:r w:rsidR="00A34E87" w:rsidRPr="001526FF">
          <w:rPr>
            <w:color w:val="000000"/>
            <w:sz w:val="24"/>
            <w:szCs w:val="24"/>
          </w:rPr>
          <w:t xml:space="preserve"> РФ № 217 от 22.11.2004 г. «Об утверждении стандарта санаторно-курортной помощи больным с воспалительными болезнями центральной нервной системы»</w:t>
        </w:r>
      </w:hyperlink>
      <w:r w:rsidR="00A34E87">
        <w:rPr>
          <w:color w:val="000000"/>
          <w:sz w:val="24"/>
          <w:szCs w:val="24"/>
        </w:rPr>
        <w:t>;</w:t>
      </w:r>
    </w:p>
    <w:p w:rsidR="00A34E87" w:rsidRDefault="00B4773F" w:rsidP="00A34E87">
      <w:pPr>
        <w:spacing w:line="240" w:lineRule="auto"/>
        <w:ind w:left="-284"/>
        <w:jc w:val="both"/>
        <w:rPr>
          <w:color w:val="000000"/>
          <w:sz w:val="24"/>
          <w:szCs w:val="24"/>
        </w:rPr>
      </w:pPr>
      <w:hyperlink r:id="rId7" w:history="1">
        <w:r w:rsidR="00A34E87" w:rsidRPr="001526FF">
          <w:rPr>
            <w:color w:val="000000"/>
            <w:sz w:val="24"/>
            <w:szCs w:val="24"/>
          </w:rPr>
          <w:t xml:space="preserve">Приказ </w:t>
        </w:r>
        <w:proofErr w:type="spellStart"/>
        <w:r w:rsidR="00A34E87" w:rsidRPr="001526FF">
          <w:rPr>
            <w:color w:val="000000"/>
            <w:sz w:val="24"/>
            <w:szCs w:val="24"/>
          </w:rPr>
          <w:t>Минздравсоцразвития</w:t>
        </w:r>
        <w:proofErr w:type="spellEnd"/>
        <w:r w:rsidR="00A34E87" w:rsidRPr="001526FF">
          <w:rPr>
            <w:color w:val="000000"/>
            <w:sz w:val="24"/>
            <w:szCs w:val="24"/>
          </w:rPr>
          <w:t xml:space="preserve"> РФ № 276 от 23.11.2004 г. «Об утверждении стандарта санаторно-курортной помощи больным с цереброваскулярными болезнями»</w:t>
        </w:r>
      </w:hyperlink>
      <w:r w:rsidR="00A34E87">
        <w:rPr>
          <w:color w:val="000000"/>
          <w:sz w:val="24"/>
          <w:szCs w:val="24"/>
        </w:rPr>
        <w:t>.</w:t>
      </w:r>
    </w:p>
    <w:p w:rsidR="002B0E93" w:rsidRDefault="002B0E93" w:rsidP="00BA416E">
      <w:pPr>
        <w:widowControl/>
        <w:tabs>
          <w:tab w:val="left" w:pos="567"/>
        </w:tabs>
        <w:spacing w:line="276" w:lineRule="auto"/>
        <w:jc w:val="center"/>
        <w:rPr>
          <w:rFonts w:eastAsia="Arial" w:cs="Arial"/>
          <w:sz w:val="24"/>
          <w:szCs w:val="24"/>
        </w:rPr>
      </w:pPr>
    </w:p>
    <w:p w:rsidR="00667C8A" w:rsidRPr="00667C8A" w:rsidRDefault="00667C8A" w:rsidP="00BA416E">
      <w:pPr>
        <w:widowControl/>
        <w:tabs>
          <w:tab w:val="left" w:pos="567"/>
        </w:tabs>
        <w:spacing w:line="276" w:lineRule="auto"/>
        <w:jc w:val="center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 xml:space="preserve">Значимость критерия </w:t>
      </w:r>
      <w:r w:rsidR="008369E5">
        <w:rPr>
          <w:b/>
          <w:sz w:val="24"/>
          <w:szCs w:val="24"/>
          <w:u w:val="single"/>
        </w:rPr>
        <w:t xml:space="preserve">- </w:t>
      </w:r>
      <w:r w:rsidR="009A03B2">
        <w:rPr>
          <w:b/>
          <w:sz w:val="24"/>
          <w:szCs w:val="24"/>
          <w:u w:val="single"/>
        </w:rPr>
        <w:t>25</w:t>
      </w:r>
      <w:r w:rsidRPr="00667C8A">
        <w:rPr>
          <w:b/>
          <w:sz w:val="24"/>
          <w:szCs w:val="24"/>
          <w:u w:val="single"/>
        </w:rPr>
        <w:t>%</w:t>
      </w:r>
      <w:r w:rsidR="008369E5">
        <w:rPr>
          <w:b/>
          <w:sz w:val="24"/>
          <w:szCs w:val="24"/>
          <w:u w:val="single"/>
        </w:rPr>
        <w:t>.</w:t>
      </w:r>
      <w:r w:rsidRPr="00667C8A">
        <w:rPr>
          <w:b/>
          <w:sz w:val="24"/>
          <w:szCs w:val="24"/>
          <w:u w:val="single"/>
        </w:rPr>
        <w:t xml:space="preserve"> Коэффициент значимости критерия– 0,</w:t>
      </w:r>
      <w:r w:rsidR="009A03B2">
        <w:rPr>
          <w:b/>
          <w:sz w:val="24"/>
          <w:szCs w:val="24"/>
          <w:u w:val="single"/>
        </w:rPr>
        <w:t>25</w:t>
      </w:r>
      <w:r w:rsidRPr="00667C8A">
        <w:rPr>
          <w:b/>
          <w:sz w:val="24"/>
          <w:szCs w:val="24"/>
          <w:u w:val="single"/>
        </w:rPr>
        <w:t xml:space="preserve"> баллов.</w:t>
      </w:r>
    </w:p>
    <w:p w:rsidR="00906BB8" w:rsidRDefault="00906BB8" w:rsidP="00CE6B65">
      <w:pPr>
        <w:spacing w:line="240" w:lineRule="auto"/>
        <w:ind w:firstLine="147"/>
        <w:rPr>
          <w:sz w:val="24"/>
          <w:szCs w:val="24"/>
        </w:rPr>
      </w:pPr>
    </w:p>
    <w:p w:rsidR="00996290" w:rsidRDefault="00667C8A" w:rsidP="00CE6B65">
      <w:pPr>
        <w:spacing w:line="240" w:lineRule="auto"/>
        <w:ind w:firstLine="147"/>
        <w:rPr>
          <w:sz w:val="24"/>
          <w:szCs w:val="24"/>
        </w:rPr>
      </w:pPr>
      <w:r w:rsidRPr="00667C8A">
        <w:rPr>
          <w:sz w:val="24"/>
          <w:szCs w:val="24"/>
        </w:rPr>
        <w:t>Присвоение баллов производится из следующего:</w:t>
      </w:r>
    </w:p>
    <w:p w:rsidR="00996290" w:rsidRDefault="00667C8A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 xml:space="preserve">- в случае предоставления всего перечня санаторно-курортных услуг, указанных в Стандарте, с использованием собственной </w:t>
      </w:r>
      <w:r w:rsidRPr="005243D4">
        <w:rPr>
          <w:b/>
          <w:sz w:val="24"/>
          <w:szCs w:val="24"/>
          <w:u w:val="single"/>
        </w:rPr>
        <w:t xml:space="preserve">(не арендованной) </w:t>
      </w:r>
      <w:r w:rsidRPr="00667C8A">
        <w:rPr>
          <w:sz w:val="24"/>
          <w:szCs w:val="24"/>
        </w:rPr>
        <w:t>медицинской аппаратуры и обору</w:t>
      </w:r>
      <w:r w:rsidR="005243D4">
        <w:rPr>
          <w:sz w:val="24"/>
          <w:szCs w:val="24"/>
        </w:rPr>
        <w:t>дования – 0,</w:t>
      </w:r>
      <w:r w:rsidR="00047AAF">
        <w:rPr>
          <w:sz w:val="24"/>
          <w:szCs w:val="24"/>
        </w:rPr>
        <w:t>25</w:t>
      </w:r>
      <w:r w:rsidRPr="00667C8A">
        <w:rPr>
          <w:sz w:val="24"/>
          <w:szCs w:val="24"/>
        </w:rPr>
        <w:t xml:space="preserve"> баллов;</w:t>
      </w:r>
    </w:p>
    <w:p w:rsidR="00996290" w:rsidRDefault="00667C8A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-в случае отсутствия возможности оказания 1 (одного) вида санаторно-курортных услуг, в том числе в виду отсутствия необходимого оборудования – 0,</w:t>
      </w:r>
      <w:r w:rsidR="00047AAF">
        <w:rPr>
          <w:sz w:val="24"/>
          <w:szCs w:val="24"/>
        </w:rPr>
        <w:t>20</w:t>
      </w:r>
      <w:r w:rsidRPr="00667C8A">
        <w:rPr>
          <w:sz w:val="24"/>
          <w:szCs w:val="24"/>
        </w:rPr>
        <w:t xml:space="preserve"> баллов; </w:t>
      </w:r>
    </w:p>
    <w:p w:rsidR="00996290" w:rsidRDefault="00667C8A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-в случае отсутствия возможности оказания 2 (двух) вида санаторно-курортных услуг, в том числе в виду отсутствия необходимого оборудования – 0,</w:t>
      </w:r>
      <w:r w:rsidR="00047AAF">
        <w:rPr>
          <w:sz w:val="24"/>
          <w:szCs w:val="24"/>
        </w:rPr>
        <w:t>15</w:t>
      </w:r>
      <w:r w:rsidRPr="00667C8A">
        <w:rPr>
          <w:sz w:val="24"/>
          <w:szCs w:val="24"/>
        </w:rPr>
        <w:t xml:space="preserve"> баллов;</w:t>
      </w:r>
    </w:p>
    <w:p w:rsidR="00996290" w:rsidRDefault="00667C8A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 xml:space="preserve"> -в случае отсутствия возможности оказания 3 (трех) вида санаторно-курортных услуг, в том числе в виду отсутствия необходимого оборудования – 0,</w:t>
      </w:r>
      <w:r w:rsidR="00047AAF">
        <w:rPr>
          <w:sz w:val="24"/>
          <w:szCs w:val="24"/>
        </w:rPr>
        <w:t>1</w:t>
      </w:r>
      <w:r w:rsidR="00B22498">
        <w:rPr>
          <w:sz w:val="24"/>
          <w:szCs w:val="24"/>
        </w:rPr>
        <w:t>0</w:t>
      </w:r>
      <w:r w:rsidRPr="00667C8A">
        <w:rPr>
          <w:sz w:val="24"/>
          <w:szCs w:val="24"/>
        </w:rPr>
        <w:t xml:space="preserve"> баллов;</w:t>
      </w:r>
    </w:p>
    <w:p w:rsidR="00996290" w:rsidRDefault="00667C8A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 xml:space="preserve"> -в случае отсутствия возможности оказания 4 (четырех) вида санаторно-курортных услуг, в том числе в виду отсутствия необходимого оборудования – 0,</w:t>
      </w:r>
      <w:r w:rsidR="00047AAF">
        <w:rPr>
          <w:sz w:val="24"/>
          <w:szCs w:val="24"/>
        </w:rPr>
        <w:t>05</w:t>
      </w:r>
      <w:r w:rsidRPr="00667C8A">
        <w:rPr>
          <w:sz w:val="24"/>
          <w:szCs w:val="24"/>
        </w:rPr>
        <w:t xml:space="preserve"> баллов;</w:t>
      </w:r>
    </w:p>
    <w:p w:rsidR="00996290" w:rsidRDefault="00667C8A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-в случае отсутствия возможности оказания 5 (пяти) вида санаторно-курортных услуг, в том числе в виду отсутствия необходимого оборудования – 0,</w:t>
      </w:r>
      <w:r w:rsidR="00B22498">
        <w:rPr>
          <w:sz w:val="24"/>
          <w:szCs w:val="24"/>
        </w:rPr>
        <w:t>0</w:t>
      </w:r>
      <w:r w:rsidR="00470D94">
        <w:rPr>
          <w:sz w:val="24"/>
          <w:szCs w:val="24"/>
        </w:rPr>
        <w:t xml:space="preserve"> баллов.</w:t>
      </w:r>
    </w:p>
    <w:p w:rsidR="00470D94" w:rsidRDefault="00470D94" w:rsidP="00CE6B65">
      <w:pPr>
        <w:spacing w:line="240" w:lineRule="auto"/>
        <w:ind w:firstLine="284"/>
        <w:rPr>
          <w:sz w:val="24"/>
          <w:szCs w:val="24"/>
        </w:rPr>
      </w:pPr>
    </w:p>
    <w:p w:rsidR="00470D94" w:rsidRDefault="00470D94" w:rsidP="00CE6B65">
      <w:pPr>
        <w:spacing w:line="240" w:lineRule="auto"/>
        <w:ind w:firstLine="284"/>
        <w:rPr>
          <w:sz w:val="24"/>
          <w:szCs w:val="24"/>
        </w:rPr>
      </w:pPr>
    </w:p>
    <w:p w:rsidR="00996290" w:rsidRDefault="00667C8A" w:rsidP="00CE6B65">
      <w:pPr>
        <w:spacing w:line="240" w:lineRule="auto"/>
        <w:ind w:firstLine="147"/>
        <w:jc w:val="center"/>
        <w:rPr>
          <w:b/>
          <w:bCs/>
          <w:sz w:val="24"/>
          <w:szCs w:val="24"/>
        </w:rPr>
      </w:pPr>
      <w:r w:rsidRPr="00667C8A">
        <w:rPr>
          <w:b/>
          <w:sz w:val="24"/>
          <w:szCs w:val="24"/>
        </w:rPr>
        <w:t xml:space="preserve">2.2 </w:t>
      </w:r>
      <w:r w:rsidRPr="00667C8A">
        <w:rPr>
          <w:b/>
          <w:bCs/>
          <w:sz w:val="24"/>
          <w:szCs w:val="24"/>
        </w:rPr>
        <w:t>Квалификация участника закупки.</w:t>
      </w:r>
    </w:p>
    <w:p w:rsidR="00996290" w:rsidRDefault="00996290" w:rsidP="00CE6B65">
      <w:pPr>
        <w:spacing w:line="240" w:lineRule="auto"/>
        <w:ind w:firstLine="147"/>
        <w:jc w:val="center"/>
        <w:rPr>
          <w:b/>
          <w:bCs/>
          <w:sz w:val="24"/>
          <w:szCs w:val="24"/>
        </w:rPr>
      </w:pPr>
    </w:p>
    <w:p w:rsidR="00996290" w:rsidRDefault="00667C8A" w:rsidP="00CE6B65">
      <w:pPr>
        <w:spacing w:line="240" w:lineRule="auto"/>
        <w:ind w:firstLine="147"/>
        <w:jc w:val="both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 xml:space="preserve">Значимость критерия </w:t>
      </w:r>
      <w:r w:rsidR="008369E5">
        <w:rPr>
          <w:b/>
          <w:sz w:val="24"/>
          <w:szCs w:val="24"/>
          <w:u w:val="single"/>
        </w:rPr>
        <w:t xml:space="preserve">- </w:t>
      </w:r>
      <w:r w:rsidR="003259EB">
        <w:rPr>
          <w:b/>
          <w:sz w:val="24"/>
          <w:szCs w:val="24"/>
          <w:u w:val="single"/>
        </w:rPr>
        <w:t>25</w:t>
      </w:r>
      <w:r w:rsidRPr="00667C8A">
        <w:rPr>
          <w:b/>
          <w:sz w:val="24"/>
          <w:szCs w:val="24"/>
          <w:u w:val="single"/>
        </w:rPr>
        <w:t>%</w:t>
      </w:r>
      <w:r w:rsidR="008369E5">
        <w:rPr>
          <w:b/>
          <w:sz w:val="24"/>
          <w:szCs w:val="24"/>
          <w:u w:val="single"/>
        </w:rPr>
        <w:t>.</w:t>
      </w:r>
      <w:r w:rsidR="00FB0722">
        <w:rPr>
          <w:b/>
          <w:sz w:val="24"/>
          <w:szCs w:val="24"/>
          <w:u w:val="single"/>
        </w:rPr>
        <w:t xml:space="preserve"> </w:t>
      </w:r>
      <w:r w:rsidRPr="00667C8A">
        <w:rPr>
          <w:b/>
          <w:sz w:val="24"/>
          <w:szCs w:val="24"/>
          <w:u w:val="single"/>
        </w:rPr>
        <w:t>Коэффициент значимости критерия– 0,</w:t>
      </w:r>
      <w:r w:rsidR="003259EB">
        <w:rPr>
          <w:b/>
          <w:sz w:val="24"/>
          <w:szCs w:val="24"/>
          <w:u w:val="single"/>
        </w:rPr>
        <w:t>2</w:t>
      </w:r>
      <w:r w:rsidR="00B7050F">
        <w:rPr>
          <w:b/>
          <w:sz w:val="24"/>
          <w:szCs w:val="24"/>
          <w:u w:val="single"/>
        </w:rPr>
        <w:t>5</w:t>
      </w:r>
      <w:r w:rsidRPr="00667C8A">
        <w:rPr>
          <w:b/>
          <w:sz w:val="24"/>
          <w:szCs w:val="24"/>
          <w:u w:val="single"/>
        </w:rPr>
        <w:t xml:space="preserve"> баллов.</w:t>
      </w:r>
      <w:r w:rsidRPr="00667C8A">
        <w:rPr>
          <w:sz w:val="24"/>
          <w:szCs w:val="24"/>
        </w:rPr>
        <w:t xml:space="preserve">   </w:t>
      </w:r>
    </w:p>
    <w:p w:rsidR="00996290" w:rsidRDefault="00667C8A" w:rsidP="00CE6B65">
      <w:pPr>
        <w:spacing w:line="240" w:lineRule="auto"/>
        <w:ind w:firstLine="14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Информация по показателю критерия оценки указывается в Форме № </w:t>
      </w:r>
      <w:r w:rsidR="00585BC1">
        <w:rPr>
          <w:sz w:val="24"/>
          <w:szCs w:val="24"/>
        </w:rPr>
        <w:t>2</w:t>
      </w:r>
      <w:r w:rsidR="0046743C">
        <w:rPr>
          <w:sz w:val="24"/>
          <w:szCs w:val="24"/>
        </w:rPr>
        <w:t xml:space="preserve"> </w:t>
      </w:r>
    </w:p>
    <w:p w:rsidR="00BA416E" w:rsidRDefault="00BA416E" w:rsidP="00CE6B65">
      <w:pPr>
        <w:spacing w:line="240" w:lineRule="auto"/>
        <w:ind w:firstLine="147"/>
        <w:jc w:val="both"/>
        <w:rPr>
          <w:sz w:val="24"/>
          <w:szCs w:val="24"/>
        </w:rPr>
      </w:pPr>
    </w:p>
    <w:p w:rsidR="00585BC1" w:rsidRDefault="004F7534" w:rsidP="00CE6B65">
      <w:pPr>
        <w:spacing w:line="240" w:lineRule="auto"/>
        <w:ind w:firstLine="147"/>
        <w:jc w:val="both"/>
        <w:rPr>
          <w:sz w:val="24"/>
          <w:szCs w:val="24"/>
        </w:rPr>
      </w:pPr>
      <w:r w:rsidRPr="00AC7780">
        <w:rPr>
          <w:sz w:val="24"/>
          <w:szCs w:val="24"/>
        </w:rPr>
        <w:t>При подведении итогов конкурса у</w:t>
      </w:r>
      <w:r w:rsidR="00667C8A" w:rsidRPr="00AC7780">
        <w:rPr>
          <w:sz w:val="24"/>
          <w:szCs w:val="24"/>
        </w:rPr>
        <w:t xml:space="preserve">читывается укомплектованность штата врачами и медицинскими сестрами (далее – штат медицинского персонала) </w:t>
      </w:r>
      <w:r w:rsidRPr="00AC7780">
        <w:rPr>
          <w:sz w:val="24"/>
          <w:szCs w:val="24"/>
        </w:rPr>
        <w:t>по соответствующему</w:t>
      </w:r>
      <w:r w:rsidR="00667C8A" w:rsidRPr="00AC7780">
        <w:rPr>
          <w:sz w:val="24"/>
          <w:szCs w:val="24"/>
        </w:rPr>
        <w:t xml:space="preserve"> профилю заболевания по заявленным лотам в соответствии с сертификатом медицинского персонала для </w:t>
      </w:r>
      <w:r w:rsidRPr="00AC7780">
        <w:rPr>
          <w:sz w:val="24"/>
          <w:szCs w:val="24"/>
        </w:rPr>
        <w:t>проведения всех процедур</w:t>
      </w:r>
      <w:r w:rsidR="00AC7780">
        <w:rPr>
          <w:sz w:val="24"/>
          <w:szCs w:val="24"/>
        </w:rPr>
        <w:t>,</w:t>
      </w:r>
      <w:r w:rsidRPr="00AC7780">
        <w:rPr>
          <w:sz w:val="24"/>
          <w:szCs w:val="24"/>
        </w:rPr>
        <w:t xml:space="preserve"> указанных в </w:t>
      </w:r>
      <w:r w:rsidR="00667C8A" w:rsidRPr="00AC7780">
        <w:rPr>
          <w:sz w:val="24"/>
          <w:szCs w:val="24"/>
        </w:rPr>
        <w:t>Стандарт</w:t>
      </w:r>
      <w:r w:rsidRPr="00AC7780">
        <w:rPr>
          <w:sz w:val="24"/>
          <w:szCs w:val="24"/>
        </w:rPr>
        <w:t>е</w:t>
      </w:r>
      <w:r w:rsidR="00667C8A" w:rsidRPr="00AC7780">
        <w:rPr>
          <w:sz w:val="24"/>
          <w:szCs w:val="24"/>
        </w:rPr>
        <w:t xml:space="preserve"> санаторно-курортной помощи</w:t>
      </w:r>
      <w:r w:rsidRPr="00AC7780">
        <w:rPr>
          <w:sz w:val="24"/>
          <w:szCs w:val="24"/>
        </w:rPr>
        <w:t>.</w:t>
      </w:r>
      <w:r w:rsidR="00667C8A" w:rsidRPr="00AC7780">
        <w:rPr>
          <w:sz w:val="24"/>
          <w:szCs w:val="24"/>
        </w:rPr>
        <w:t xml:space="preserve"> </w:t>
      </w:r>
    </w:p>
    <w:p w:rsidR="00585BC1" w:rsidRDefault="00667C8A" w:rsidP="00CE6B65">
      <w:pPr>
        <w:spacing w:line="240" w:lineRule="auto"/>
        <w:ind w:firstLine="14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    Присвоение баллов производится, исходя из следующего:</w:t>
      </w:r>
    </w:p>
    <w:p w:rsidR="00585BC1" w:rsidRDefault="00667C8A" w:rsidP="00CE6B65">
      <w:pPr>
        <w:spacing w:line="240" w:lineRule="auto"/>
        <w:ind w:firstLine="14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>- в случае укомплектованности штата медицинского персонала – 0,</w:t>
      </w:r>
      <w:r w:rsidR="00585BC1">
        <w:rPr>
          <w:sz w:val="24"/>
          <w:szCs w:val="24"/>
        </w:rPr>
        <w:t>2</w:t>
      </w:r>
      <w:r w:rsidR="003259EB">
        <w:rPr>
          <w:sz w:val="24"/>
          <w:szCs w:val="24"/>
        </w:rPr>
        <w:t>5</w:t>
      </w:r>
      <w:r w:rsidRPr="00667C8A">
        <w:rPr>
          <w:sz w:val="24"/>
          <w:szCs w:val="24"/>
        </w:rPr>
        <w:t xml:space="preserve"> баллов;</w:t>
      </w:r>
      <w:r w:rsidRPr="00667C8A">
        <w:rPr>
          <w:sz w:val="24"/>
          <w:szCs w:val="24"/>
        </w:rPr>
        <w:tab/>
      </w:r>
    </w:p>
    <w:p w:rsidR="00585BC1" w:rsidRDefault="003259EB" w:rsidP="00CE6B65">
      <w:pPr>
        <w:spacing w:line="240" w:lineRule="auto"/>
        <w:ind w:firstLine="147"/>
        <w:jc w:val="both"/>
        <w:rPr>
          <w:sz w:val="24"/>
          <w:szCs w:val="24"/>
        </w:rPr>
      </w:pPr>
      <w:r>
        <w:rPr>
          <w:sz w:val="24"/>
          <w:szCs w:val="24"/>
        </w:rPr>
        <w:t>- в случае отсутствия 1 (один</w:t>
      </w:r>
      <w:r w:rsidR="00667C8A" w:rsidRPr="00667C8A">
        <w:rPr>
          <w:sz w:val="24"/>
          <w:szCs w:val="24"/>
        </w:rPr>
        <w:t>) едини</w:t>
      </w:r>
      <w:r w:rsidR="00585BC1">
        <w:rPr>
          <w:sz w:val="24"/>
          <w:szCs w:val="24"/>
        </w:rPr>
        <w:t>цы медицинского персонала – 0,</w:t>
      </w:r>
      <w:r>
        <w:rPr>
          <w:sz w:val="24"/>
          <w:szCs w:val="24"/>
        </w:rPr>
        <w:t>20</w:t>
      </w:r>
      <w:r w:rsidR="00667C8A" w:rsidRPr="00667C8A">
        <w:rPr>
          <w:sz w:val="24"/>
          <w:szCs w:val="24"/>
        </w:rPr>
        <w:t xml:space="preserve"> баллов;</w:t>
      </w:r>
    </w:p>
    <w:p w:rsidR="00585BC1" w:rsidRDefault="003259EB" w:rsidP="00CE6B65">
      <w:pPr>
        <w:spacing w:line="240" w:lineRule="auto"/>
        <w:ind w:firstLine="147"/>
        <w:jc w:val="both"/>
        <w:rPr>
          <w:sz w:val="24"/>
          <w:szCs w:val="24"/>
        </w:rPr>
      </w:pPr>
      <w:r>
        <w:rPr>
          <w:sz w:val="24"/>
          <w:szCs w:val="24"/>
        </w:rPr>
        <w:t>- в случае отсутствия 2 (два</w:t>
      </w:r>
      <w:r w:rsidR="00667C8A" w:rsidRPr="00667C8A">
        <w:rPr>
          <w:sz w:val="24"/>
          <w:szCs w:val="24"/>
        </w:rPr>
        <w:t>) единиц медицинского персонала – 0,</w:t>
      </w:r>
      <w:r w:rsidR="0030227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667C8A" w:rsidRPr="00667C8A">
        <w:rPr>
          <w:sz w:val="24"/>
          <w:szCs w:val="24"/>
        </w:rPr>
        <w:t xml:space="preserve"> баллов;</w:t>
      </w:r>
    </w:p>
    <w:p w:rsidR="00585BC1" w:rsidRDefault="003259EB" w:rsidP="00CE6B65">
      <w:pPr>
        <w:spacing w:line="240" w:lineRule="auto"/>
        <w:ind w:firstLine="147"/>
        <w:jc w:val="both"/>
        <w:rPr>
          <w:sz w:val="24"/>
          <w:szCs w:val="24"/>
        </w:rPr>
      </w:pPr>
      <w:r>
        <w:rPr>
          <w:sz w:val="24"/>
          <w:szCs w:val="24"/>
        </w:rPr>
        <w:t>- в случае отсутствия 3 (три</w:t>
      </w:r>
      <w:r w:rsidR="00667C8A" w:rsidRPr="00667C8A">
        <w:rPr>
          <w:sz w:val="24"/>
          <w:szCs w:val="24"/>
        </w:rPr>
        <w:t>) еди</w:t>
      </w:r>
      <w:r>
        <w:rPr>
          <w:sz w:val="24"/>
          <w:szCs w:val="24"/>
        </w:rPr>
        <w:t>ниц медицинского персонала – 0,10</w:t>
      </w:r>
      <w:r w:rsidR="00667C8A" w:rsidRPr="00667C8A">
        <w:rPr>
          <w:sz w:val="24"/>
          <w:szCs w:val="24"/>
        </w:rPr>
        <w:t xml:space="preserve"> баллов;</w:t>
      </w:r>
    </w:p>
    <w:p w:rsidR="00667C8A" w:rsidRDefault="00667C8A" w:rsidP="00CE6B65">
      <w:pPr>
        <w:spacing w:line="240" w:lineRule="auto"/>
        <w:ind w:firstLine="14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- в случае отсутствия </w:t>
      </w:r>
      <w:r w:rsidR="003259EB">
        <w:rPr>
          <w:sz w:val="24"/>
          <w:szCs w:val="24"/>
        </w:rPr>
        <w:t>4</w:t>
      </w:r>
      <w:r w:rsidRPr="00667C8A">
        <w:rPr>
          <w:sz w:val="24"/>
          <w:szCs w:val="24"/>
        </w:rPr>
        <w:t xml:space="preserve"> (</w:t>
      </w:r>
      <w:r w:rsidR="003259EB">
        <w:rPr>
          <w:sz w:val="24"/>
          <w:szCs w:val="24"/>
        </w:rPr>
        <w:t>четыре</w:t>
      </w:r>
      <w:r w:rsidRPr="00667C8A">
        <w:rPr>
          <w:sz w:val="24"/>
          <w:szCs w:val="24"/>
        </w:rPr>
        <w:t>) единиц медицинского персонала – 0</w:t>
      </w:r>
      <w:r w:rsidR="003259EB">
        <w:rPr>
          <w:sz w:val="24"/>
          <w:szCs w:val="24"/>
        </w:rPr>
        <w:t>,05</w:t>
      </w:r>
      <w:r w:rsidRPr="00667C8A">
        <w:rPr>
          <w:sz w:val="24"/>
          <w:szCs w:val="24"/>
        </w:rPr>
        <w:t xml:space="preserve"> баллов.</w:t>
      </w:r>
    </w:p>
    <w:p w:rsidR="003259EB" w:rsidRPr="00667C8A" w:rsidRDefault="003259EB" w:rsidP="00CE6B65">
      <w:pPr>
        <w:spacing w:line="240" w:lineRule="auto"/>
        <w:ind w:firstLine="147"/>
        <w:jc w:val="both"/>
        <w:rPr>
          <w:sz w:val="24"/>
          <w:szCs w:val="24"/>
        </w:rPr>
      </w:pPr>
      <w:r w:rsidRPr="00667C8A">
        <w:rPr>
          <w:sz w:val="24"/>
          <w:szCs w:val="24"/>
        </w:rPr>
        <w:t xml:space="preserve">- в случае отсутствия более </w:t>
      </w:r>
      <w:r>
        <w:rPr>
          <w:sz w:val="24"/>
          <w:szCs w:val="24"/>
        </w:rPr>
        <w:t>4</w:t>
      </w:r>
      <w:r w:rsidRPr="00667C8A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</w:t>
      </w:r>
      <w:r w:rsidRPr="00667C8A">
        <w:rPr>
          <w:sz w:val="24"/>
          <w:szCs w:val="24"/>
        </w:rPr>
        <w:t>) единиц медицинского персонала – 0</w:t>
      </w:r>
      <w:r>
        <w:rPr>
          <w:sz w:val="24"/>
          <w:szCs w:val="24"/>
        </w:rPr>
        <w:t>,0</w:t>
      </w:r>
      <w:r w:rsidRPr="00667C8A">
        <w:rPr>
          <w:sz w:val="24"/>
          <w:szCs w:val="24"/>
        </w:rPr>
        <w:t xml:space="preserve"> баллов.</w:t>
      </w:r>
    </w:p>
    <w:p w:rsidR="003259EB" w:rsidRPr="00667C8A" w:rsidRDefault="003259EB" w:rsidP="00CE6B65">
      <w:pPr>
        <w:spacing w:line="240" w:lineRule="auto"/>
        <w:ind w:firstLine="147"/>
        <w:jc w:val="both"/>
        <w:rPr>
          <w:sz w:val="24"/>
          <w:szCs w:val="24"/>
        </w:rPr>
      </w:pPr>
    </w:p>
    <w:p w:rsidR="008134DF" w:rsidRPr="00667C8A" w:rsidRDefault="008134DF" w:rsidP="00CE6B65">
      <w:pPr>
        <w:pStyle w:val="35"/>
        <w:keepNext/>
        <w:keepLines/>
        <w:widowControl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667C8A">
        <w:rPr>
          <w:b/>
          <w:sz w:val="24"/>
          <w:szCs w:val="24"/>
        </w:rPr>
        <w:t>2.3. Наличие социально-бытовых условий</w:t>
      </w:r>
      <w:r w:rsidRPr="00667C8A">
        <w:rPr>
          <w:b/>
          <w:sz w:val="24"/>
          <w:szCs w:val="24"/>
          <w:lang w:eastAsia="ru-RU"/>
        </w:rPr>
        <w:t>.</w:t>
      </w:r>
    </w:p>
    <w:p w:rsidR="008134DF" w:rsidRDefault="008134DF" w:rsidP="00CE6B65">
      <w:pPr>
        <w:pStyle w:val="23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 xml:space="preserve">Значимость критерия </w:t>
      </w:r>
      <w:r>
        <w:rPr>
          <w:b/>
          <w:sz w:val="24"/>
          <w:szCs w:val="24"/>
          <w:u w:val="single"/>
        </w:rPr>
        <w:t>- 10</w:t>
      </w:r>
      <w:r w:rsidRPr="00667C8A">
        <w:rPr>
          <w:b/>
          <w:sz w:val="24"/>
          <w:szCs w:val="24"/>
          <w:u w:val="single"/>
        </w:rPr>
        <w:t>%</w:t>
      </w:r>
      <w:r>
        <w:rPr>
          <w:b/>
          <w:sz w:val="24"/>
          <w:szCs w:val="24"/>
          <w:u w:val="single"/>
        </w:rPr>
        <w:t xml:space="preserve">. </w:t>
      </w:r>
      <w:r w:rsidRPr="00667C8A">
        <w:rPr>
          <w:b/>
          <w:sz w:val="24"/>
          <w:szCs w:val="24"/>
          <w:u w:val="single"/>
        </w:rPr>
        <w:t xml:space="preserve"> Коэффициент значимости критерия– 0,</w:t>
      </w:r>
      <w:r>
        <w:rPr>
          <w:b/>
          <w:sz w:val="24"/>
          <w:szCs w:val="24"/>
          <w:u w:val="single"/>
        </w:rPr>
        <w:t>10</w:t>
      </w:r>
      <w:r w:rsidRPr="00667C8A">
        <w:rPr>
          <w:b/>
          <w:sz w:val="24"/>
          <w:szCs w:val="24"/>
          <w:u w:val="single"/>
        </w:rPr>
        <w:t xml:space="preserve"> баллов.</w:t>
      </w:r>
      <w:r w:rsidRPr="00667C8A">
        <w:rPr>
          <w:sz w:val="24"/>
          <w:szCs w:val="24"/>
        </w:rPr>
        <w:t xml:space="preserve"> </w:t>
      </w:r>
    </w:p>
    <w:p w:rsidR="008134DF" w:rsidRPr="00667C8A" w:rsidRDefault="008134DF" w:rsidP="00CE6B65">
      <w:pPr>
        <w:pStyle w:val="23"/>
        <w:keepNext/>
        <w:keepLines/>
        <w:widowControl/>
        <w:spacing w:after="0" w:line="240" w:lineRule="auto"/>
        <w:rPr>
          <w:sz w:val="24"/>
          <w:szCs w:val="24"/>
        </w:rPr>
      </w:pPr>
    </w:p>
    <w:p w:rsidR="008134DF" w:rsidRDefault="008134DF" w:rsidP="00BA416E">
      <w:pPr>
        <w:pStyle w:val="23"/>
        <w:keepNext/>
        <w:keepLines/>
        <w:widowControl/>
        <w:spacing w:after="0" w:line="240" w:lineRule="auto"/>
        <w:jc w:val="center"/>
        <w:rPr>
          <w:b/>
          <w:sz w:val="24"/>
          <w:szCs w:val="24"/>
        </w:rPr>
      </w:pPr>
      <w:r w:rsidRPr="00A43753">
        <w:rPr>
          <w:b/>
          <w:sz w:val="24"/>
          <w:szCs w:val="24"/>
        </w:rPr>
        <w:t>2.3.1. Благоустроенность территории</w:t>
      </w:r>
    </w:p>
    <w:p w:rsidR="0046743C" w:rsidRDefault="0046743C" w:rsidP="00BA416E">
      <w:pPr>
        <w:spacing w:line="240" w:lineRule="auto"/>
        <w:ind w:firstLine="147"/>
        <w:jc w:val="center"/>
        <w:rPr>
          <w:sz w:val="24"/>
          <w:szCs w:val="24"/>
        </w:rPr>
      </w:pPr>
      <w:r w:rsidRPr="00667C8A">
        <w:rPr>
          <w:sz w:val="24"/>
          <w:szCs w:val="24"/>
        </w:rPr>
        <w:t xml:space="preserve">Информация по показателю критерия оценки указывается в Форме № </w:t>
      </w:r>
      <w:r w:rsidR="00C11B0F">
        <w:rPr>
          <w:sz w:val="24"/>
          <w:szCs w:val="24"/>
        </w:rPr>
        <w:t>3</w:t>
      </w:r>
    </w:p>
    <w:p w:rsidR="0046743C" w:rsidRDefault="0046743C" w:rsidP="00CE6B65">
      <w:pPr>
        <w:pStyle w:val="23"/>
        <w:keepNext/>
        <w:keepLines/>
        <w:widowControl/>
        <w:spacing w:after="0" w:line="240" w:lineRule="auto"/>
        <w:rPr>
          <w:b/>
          <w:sz w:val="24"/>
          <w:szCs w:val="24"/>
        </w:rPr>
      </w:pPr>
    </w:p>
    <w:p w:rsidR="008134DF" w:rsidRDefault="008134DF" w:rsidP="00CE6B65">
      <w:pPr>
        <w:pStyle w:val="23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 xml:space="preserve">Значимость критерия </w:t>
      </w:r>
      <w:r>
        <w:rPr>
          <w:b/>
          <w:sz w:val="24"/>
          <w:szCs w:val="24"/>
          <w:u w:val="single"/>
        </w:rPr>
        <w:t>- 5</w:t>
      </w:r>
      <w:r w:rsidRPr="00667C8A">
        <w:rPr>
          <w:b/>
          <w:sz w:val="24"/>
          <w:szCs w:val="24"/>
          <w:u w:val="single"/>
        </w:rPr>
        <w:t>%</w:t>
      </w:r>
      <w:r>
        <w:rPr>
          <w:b/>
          <w:sz w:val="24"/>
          <w:szCs w:val="24"/>
          <w:u w:val="single"/>
        </w:rPr>
        <w:t xml:space="preserve">. </w:t>
      </w:r>
      <w:r w:rsidRPr="00667C8A">
        <w:rPr>
          <w:b/>
          <w:sz w:val="24"/>
          <w:szCs w:val="24"/>
          <w:u w:val="single"/>
        </w:rPr>
        <w:t xml:space="preserve"> Коэффициент значимости критерия–0,0</w:t>
      </w:r>
      <w:r>
        <w:rPr>
          <w:b/>
          <w:sz w:val="24"/>
          <w:szCs w:val="24"/>
          <w:u w:val="single"/>
        </w:rPr>
        <w:t>5</w:t>
      </w:r>
      <w:r w:rsidRPr="00667C8A">
        <w:rPr>
          <w:b/>
          <w:sz w:val="24"/>
          <w:szCs w:val="24"/>
          <w:u w:val="single"/>
        </w:rPr>
        <w:t xml:space="preserve"> баллов.</w:t>
      </w:r>
      <w:r w:rsidRPr="00667C8A">
        <w:rPr>
          <w:sz w:val="24"/>
          <w:szCs w:val="24"/>
        </w:rPr>
        <w:t xml:space="preserve">  </w:t>
      </w:r>
    </w:p>
    <w:p w:rsidR="00BA416E" w:rsidRDefault="00BA416E" w:rsidP="00CE6B65">
      <w:pPr>
        <w:pStyle w:val="23"/>
        <w:keepNext/>
        <w:keepLines/>
        <w:widowControl/>
        <w:spacing w:after="0" w:line="240" w:lineRule="auto"/>
        <w:rPr>
          <w:sz w:val="24"/>
          <w:szCs w:val="24"/>
        </w:rPr>
      </w:pPr>
    </w:p>
    <w:p w:rsidR="00283AB5" w:rsidRDefault="00283AB5" w:rsidP="00CE6B65">
      <w:pPr>
        <w:spacing w:line="240" w:lineRule="auto"/>
        <w:ind w:firstLine="147"/>
        <w:rPr>
          <w:sz w:val="24"/>
          <w:szCs w:val="24"/>
        </w:rPr>
      </w:pPr>
      <w:r w:rsidRPr="00667C8A">
        <w:rPr>
          <w:sz w:val="24"/>
          <w:szCs w:val="24"/>
        </w:rPr>
        <w:t>Присвоение баллов производится из следующего:</w:t>
      </w:r>
    </w:p>
    <w:p w:rsidR="00283AB5" w:rsidRDefault="00283AB5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 xml:space="preserve">- в случае </w:t>
      </w:r>
      <w:r w:rsidR="00D61BC8">
        <w:rPr>
          <w:sz w:val="24"/>
          <w:szCs w:val="24"/>
        </w:rPr>
        <w:t>наличия всех предложенных</w:t>
      </w:r>
      <w:r>
        <w:rPr>
          <w:sz w:val="24"/>
          <w:szCs w:val="24"/>
        </w:rPr>
        <w:t xml:space="preserve"> </w:t>
      </w:r>
      <w:r w:rsidR="00D61BC8">
        <w:rPr>
          <w:sz w:val="24"/>
          <w:szCs w:val="24"/>
        </w:rPr>
        <w:t>условий</w:t>
      </w:r>
      <w:r w:rsidR="002360CD">
        <w:rPr>
          <w:sz w:val="24"/>
          <w:szCs w:val="24"/>
        </w:rPr>
        <w:t xml:space="preserve"> </w:t>
      </w:r>
      <w:r>
        <w:rPr>
          <w:sz w:val="24"/>
          <w:szCs w:val="24"/>
        </w:rPr>
        <w:t>– 0,</w:t>
      </w:r>
      <w:r w:rsidR="00D61BC8">
        <w:rPr>
          <w:sz w:val="24"/>
          <w:szCs w:val="24"/>
        </w:rPr>
        <w:t>05</w:t>
      </w:r>
      <w:r w:rsidRPr="00667C8A">
        <w:rPr>
          <w:sz w:val="24"/>
          <w:szCs w:val="24"/>
        </w:rPr>
        <w:t xml:space="preserve"> баллов;</w:t>
      </w:r>
    </w:p>
    <w:p w:rsidR="00283AB5" w:rsidRDefault="00283AB5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</w:t>
      </w:r>
      <w:r w:rsidR="00397EB3"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в случае отсутствия </w:t>
      </w:r>
      <w:r w:rsidR="002360CD">
        <w:rPr>
          <w:sz w:val="24"/>
          <w:szCs w:val="24"/>
        </w:rPr>
        <w:t>от 1 (один) до</w:t>
      </w:r>
      <w:r w:rsidR="00D61BC8">
        <w:rPr>
          <w:sz w:val="24"/>
          <w:szCs w:val="24"/>
        </w:rPr>
        <w:t xml:space="preserve"> 2</w:t>
      </w:r>
      <w:r w:rsidRPr="00667C8A">
        <w:rPr>
          <w:sz w:val="24"/>
          <w:szCs w:val="24"/>
        </w:rPr>
        <w:t xml:space="preserve"> (</w:t>
      </w:r>
      <w:r w:rsidR="00D61BC8">
        <w:rPr>
          <w:sz w:val="24"/>
          <w:szCs w:val="24"/>
        </w:rPr>
        <w:t>двух)</w:t>
      </w:r>
      <w:r w:rsidR="002360CD"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>– 0,</w:t>
      </w:r>
      <w:r w:rsidR="00D61BC8">
        <w:rPr>
          <w:sz w:val="24"/>
          <w:szCs w:val="24"/>
        </w:rPr>
        <w:t>04</w:t>
      </w:r>
      <w:r w:rsidRPr="00667C8A">
        <w:rPr>
          <w:sz w:val="24"/>
          <w:szCs w:val="24"/>
        </w:rPr>
        <w:t xml:space="preserve"> баллов; </w:t>
      </w:r>
    </w:p>
    <w:p w:rsidR="00D61BC8" w:rsidRDefault="00D61BC8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</w:t>
      </w:r>
      <w:r w:rsidR="00397EB3"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в случае отсутствия </w:t>
      </w:r>
      <w:r w:rsidR="002360CD">
        <w:rPr>
          <w:sz w:val="24"/>
          <w:szCs w:val="24"/>
        </w:rPr>
        <w:t>от 3 (три) до 5</w:t>
      </w:r>
      <w:r w:rsidRPr="00667C8A">
        <w:rPr>
          <w:sz w:val="24"/>
          <w:szCs w:val="24"/>
        </w:rPr>
        <w:t xml:space="preserve"> (</w:t>
      </w:r>
      <w:r w:rsidR="002360CD">
        <w:rPr>
          <w:sz w:val="24"/>
          <w:szCs w:val="24"/>
        </w:rPr>
        <w:t>пять</w:t>
      </w:r>
      <w:r>
        <w:rPr>
          <w:sz w:val="24"/>
          <w:szCs w:val="24"/>
        </w:rPr>
        <w:t>)</w:t>
      </w:r>
      <w:r w:rsidR="002360CD"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>– 0,</w:t>
      </w:r>
      <w:r>
        <w:rPr>
          <w:sz w:val="24"/>
          <w:szCs w:val="24"/>
        </w:rPr>
        <w:t>03</w:t>
      </w:r>
      <w:r w:rsidRPr="00667C8A">
        <w:rPr>
          <w:sz w:val="24"/>
          <w:szCs w:val="24"/>
        </w:rPr>
        <w:t xml:space="preserve"> баллов; </w:t>
      </w:r>
    </w:p>
    <w:p w:rsidR="00D61BC8" w:rsidRDefault="00D61BC8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</w:t>
      </w:r>
      <w:r w:rsidR="00397EB3"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в случае отсутствия </w:t>
      </w:r>
      <w:r w:rsidR="002360CD">
        <w:rPr>
          <w:sz w:val="24"/>
          <w:szCs w:val="24"/>
        </w:rPr>
        <w:t>6 (шесть) до 8</w:t>
      </w:r>
      <w:r w:rsidRPr="00667C8A">
        <w:rPr>
          <w:sz w:val="24"/>
          <w:szCs w:val="24"/>
        </w:rPr>
        <w:t xml:space="preserve"> (</w:t>
      </w:r>
      <w:r w:rsidR="002360CD">
        <w:rPr>
          <w:sz w:val="24"/>
          <w:szCs w:val="24"/>
        </w:rPr>
        <w:t>восемь</w:t>
      </w:r>
      <w:r>
        <w:rPr>
          <w:sz w:val="24"/>
          <w:szCs w:val="24"/>
        </w:rPr>
        <w:t>)</w:t>
      </w:r>
      <w:r w:rsidR="002360CD"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>– 0,</w:t>
      </w:r>
      <w:r>
        <w:rPr>
          <w:sz w:val="24"/>
          <w:szCs w:val="24"/>
        </w:rPr>
        <w:t>02</w:t>
      </w:r>
      <w:r w:rsidRPr="00667C8A">
        <w:rPr>
          <w:sz w:val="24"/>
          <w:szCs w:val="24"/>
        </w:rPr>
        <w:t xml:space="preserve"> баллов; </w:t>
      </w:r>
    </w:p>
    <w:p w:rsidR="00D61BC8" w:rsidRDefault="00D61BC8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</w:t>
      </w:r>
      <w:r w:rsidR="00397EB3"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в случае отсутствия </w:t>
      </w:r>
      <w:r w:rsidR="002360CD">
        <w:rPr>
          <w:sz w:val="24"/>
          <w:szCs w:val="24"/>
        </w:rPr>
        <w:t>9</w:t>
      </w:r>
      <w:r w:rsidRPr="00667C8A">
        <w:rPr>
          <w:sz w:val="24"/>
          <w:szCs w:val="24"/>
        </w:rPr>
        <w:t xml:space="preserve"> (</w:t>
      </w:r>
      <w:r w:rsidR="002360CD">
        <w:rPr>
          <w:sz w:val="24"/>
          <w:szCs w:val="24"/>
        </w:rPr>
        <w:t>девять</w:t>
      </w:r>
      <w:r>
        <w:rPr>
          <w:sz w:val="24"/>
          <w:szCs w:val="24"/>
        </w:rPr>
        <w:t>)</w:t>
      </w:r>
      <w:r w:rsidR="002360CD">
        <w:rPr>
          <w:sz w:val="24"/>
          <w:szCs w:val="24"/>
        </w:rPr>
        <w:t xml:space="preserve"> до 10 (десять) </w:t>
      </w:r>
      <w:r w:rsidRPr="00667C8A">
        <w:rPr>
          <w:sz w:val="24"/>
          <w:szCs w:val="24"/>
        </w:rPr>
        <w:t>– 0,</w:t>
      </w:r>
      <w:r>
        <w:rPr>
          <w:sz w:val="24"/>
          <w:szCs w:val="24"/>
        </w:rPr>
        <w:t>01</w:t>
      </w:r>
      <w:r w:rsidRPr="00667C8A">
        <w:rPr>
          <w:sz w:val="24"/>
          <w:szCs w:val="24"/>
        </w:rPr>
        <w:t xml:space="preserve"> б</w:t>
      </w:r>
      <w:r w:rsidR="00213614">
        <w:rPr>
          <w:sz w:val="24"/>
          <w:szCs w:val="24"/>
        </w:rPr>
        <w:t>аллов.</w:t>
      </w:r>
      <w:r w:rsidRPr="00667C8A">
        <w:rPr>
          <w:sz w:val="24"/>
          <w:szCs w:val="24"/>
        </w:rPr>
        <w:t xml:space="preserve"> </w:t>
      </w:r>
    </w:p>
    <w:p w:rsidR="00D61BC8" w:rsidRDefault="00D61BC8" w:rsidP="00CE6B65">
      <w:pPr>
        <w:spacing w:line="240" w:lineRule="auto"/>
        <w:ind w:firstLine="284"/>
        <w:rPr>
          <w:sz w:val="24"/>
          <w:szCs w:val="24"/>
        </w:rPr>
      </w:pPr>
    </w:p>
    <w:p w:rsidR="008134DF" w:rsidRDefault="008134DF" w:rsidP="00BA416E">
      <w:pPr>
        <w:pStyle w:val="23"/>
        <w:keepNext/>
        <w:keepLines/>
        <w:widowControl/>
        <w:spacing w:after="0" w:line="240" w:lineRule="auto"/>
        <w:jc w:val="center"/>
        <w:rPr>
          <w:b/>
          <w:bCs/>
          <w:sz w:val="24"/>
          <w:szCs w:val="24"/>
        </w:rPr>
      </w:pPr>
      <w:r w:rsidRPr="00A43753">
        <w:rPr>
          <w:b/>
          <w:sz w:val="24"/>
          <w:szCs w:val="24"/>
        </w:rPr>
        <w:t xml:space="preserve">2.3.2. </w:t>
      </w:r>
      <w:r w:rsidRPr="00677E84">
        <w:rPr>
          <w:b/>
          <w:sz w:val="24"/>
          <w:szCs w:val="24"/>
        </w:rPr>
        <w:t xml:space="preserve">Благоустроенность </w:t>
      </w:r>
      <w:r w:rsidRPr="00677E84">
        <w:rPr>
          <w:b/>
          <w:bCs/>
          <w:color w:val="000000"/>
          <w:sz w:val="24"/>
          <w:szCs w:val="24"/>
        </w:rPr>
        <w:t>зданий, сооружений и номеров</w:t>
      </w:r>
    </w:p>
    <w:p w:rsidR="0046743C" w:rsidRDefault="0046743C" w:rsidP="00BA416E">
      <w:pPr>
        <w:spacing w:line="240" w:lineRule="auto"/>
        <w:ind w:firstLine="147"/>
        <w:jc w:val="center"/>
        <w:rPr>
          <w:sz w:val="24"/>
          <w:szCs w:val="24"/>
        </w:rPr>
      </w:pPr>
      <w:r w:rsidRPr="00667C8A">
        <w:rPr>
          <w:sz w:val="24"/>
          <w:szCs w:val="24"/>
        </w:rPr>
        <w:t xml:space="preserve">Информация по показателю критерия оценки указывается в Форме № </w:t>
      </w:r>
      <w:r w:rsidR="00C11B0F">
        <w:rPr>
          <w:sz w:val="24"/>
          <w:szCs w:val="24"/>
        </w:rPr>
        <w:t>4</w:t>
      </w:r>
    </w:p>
    <w:p w:rsidR="0046743C" w:rsidRDefault="0046743C" w:rsidP="00CE6B65">
      <w:pPr>
        <w:spacing w:line="240" w:lineRule="auto"/>
        <w:ind w:firstLine="147"/>
        <w:jc w:val="both"/>
        <w:rPr>
          <w:sz w:val="24"/>
          <w:szCs w:val="24"/>
        </w:rPr>
      </w:pPr>
    </w:p>
    <w:p w:rsidR="00BA416E" w:rsidRDefault="008134DF" w:rsidP="00CE6B65">
      <w:pPr>
        <w:pStyle w:val="23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 xml:space="preserve">Значимость критерия </w:t>
      </w:r>
      <w:r>
        <w:rPr>
          <w:b/>
          <w:sz w:val="24"/>
          <w:szCs w:val="24"/>
          <w:u w:val="single"/>
        </w:rPr>
        <w:t>- 5</w:t>
      </w:r>
      <w:r w:rsidRPr="00667C8A">
        <w:rPr>
          <w:b/>
          <w:sz w:val="24"/>
          <w:szCs w:val="24"/>
          <w:u w:val="single"/>
        </w:rPr>
        <w:t>%</w:t>
      </w:r>
      <w:r>
        <w:rPr>
          <w:b/>
          <w:sz w:val="24"/>
          <w:szCs w:val="24"/>
          <w:u w:val="single"/>
        </w:rPr>
        <w:t xml:space="preserve">. </w:t>
      </w:r>
      <w:r w:rsidRPr="00667C8A">
        <w:rPr>
          <w:b/>
          <w:sz w:val="24"/>
          <w:szCs w:val="24"/>
          <w:u w:val="single"/>
        </w:rPr>
        <w:t xml:space="preserve"> Коэффициент значимости критерия–0,0</w:t>
      </w:r>
      <w:r>
        <w:rPr>
          <w:b/>
          <w:sz w:val="24"/>
          <w:szCs w:val="24"/>
          <w:u w:val="single"/>
        </w:rPr>
        <w:t>5</w:t>
      </w:r>
      <w:r w:rsidRPr="00667C8A">
        <w:rPr>
          <w:b/>
          <w:sz w:val="24"/>
          <w:szCs w:val="24"/>
          <w:u w:val="single"/>
        </w:rPr>
        <w:t xml:space="preserve"> баллов.</w:t>
      </w:r>
      <w:r w:rsidRPr="00667C8A">
        <w:rPr>
          <w:sz w:val="24"/>
          <w:szCs w:val="24"/>
        </w:rPr>
        <w:t xml:space="preserve"> </w:t>
      </w:r>
    </w:p>
    <w:p w:rsidR="008134DF" w:rsidRPr="00667C8A" w:rsidRDefault="008134DF" w:rsidP="00CE6B65">
      <w:pPr>
        <w:pStyle w:val="23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 xml:space="preserve"> </w:t>
      </w:r>
    </w:p>
    <w:p w:rsidR="00552D48" w:rsidRDefault="00552D48" w:rsidP="00CE6B65">
      <w:pPr>
        <w:spacing w:line="240" w:lineRule="auto"/>
        <w:ind w:firstLine="147"/>
        <w:rPr>
          <w:sz w:val="24"/>
          <w:szCs w:val="24"/>
        </w:rPr>
      </w:pPr>
      <w:r w:rsidRPr="00667C8A">
        <w:rPr>
          <w:sz w:val="24"/>
          <w:szCs w:val="24"/>
        </w:rPr>
        <w:t>Присвоение баллов производится из следующего:</w:t>
      </w:r>
    </w:p>
    <w:p w:rsidR="00552D48" w:rsidRDefault="00552D48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 xml:space="preserve">- в случае </w:t>
      </w:r>
      <w:r>
        <w:rPr>
          <w:sz w:val="24"/>
          <w:szCs w:val="24"/>
        </w:rPr>
        <w:t>наличия всех предложенных условий – 0,05</w:t>
      </w:r>
      <w:r w:rsidRPr="00667C8A">
        <w:rPr>
          <w:sz w:val="24"/>
          <w:szCs w:val="24"/>
        </w:rPr>
        <w:t xml:space="preserve"> баллов;</w:t>
      </w:r>
    </w:p>
    <w:p w:rsidR="00552D48" w:rsidRDefault="00552D48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в случае отсутствия </w:t>
      </w:r>
      <w:r>
        <w:rPr>
          <w:sz w:val="24"/>
          <w:szCs w:val="24"/>
        </w:rPr>
        <w:t>от 1 (один) до 2</w:t>
      </w:r>
      <w:r w:rsidRPr="00667C8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двух) </w:t>
      </w:r>
      <w:r w:rsidRPr="00667C8A">
        <w:rPr>
          <w:sz w:val="24"/>
          <w:szCs w:val="24"/>
        </w:rPr>
        <w:t>– 0,</w:t>
      </w:r>
      <w:r>
        <w:rPr>
          <w:sz w:val="24"/>
          <w:szCs w:val="24"/>
        </w:rPr>
        <w:t>04</w:t>
      </w:r>
      <w:r w:rsidRPr="00667C8A">
        <w:rPr>
          <w:sz w:val="24"/>
          <w:szCs w:val="24"/>
        </w:rPr>
        <w:t xml:space="preserve"> баллов; </w:t>
      </w:r>
    </w:p>
    <w:p w:rsidR="00552D48" w:rsidRDefault="00552D48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в случае отсутствия </w:t>
      </w:r>
      <w:r>
        <w:rPr>
          <w:sz w:val="24"/>
          <w:szCs w:val="24"/>
        </w:rPr>
        <w:t>от 3 (три) до 5</w:t>
      </w:r>
      <w:r w:rsidRPr="00667C8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пять) </w:t>
      </w:r>
      <w:r w:rsidRPr="00667C8A">
        <w:rPr>
          <w:sz w:val="24"/>
          <w:szCs w:val="24"/>
        </w:rPr>
        <w:t>– 0,</w:t>
      </w:r>
      <w:r>
        <w:rPr>
          <w:sz w:val="24"/>
          <w:szCs w:val="24"/>
        </w:rPr>
        <w:t>03</w:t>
      </w:r>
      <w:r w:rsidRPr="00667C8A">
        <w:rPr>
          <w:sz w:val="24"/>
          <w:szCs w:val="24"/>
        </w:rPr>
        <w:t xml:space="preserve"> баллов; </w:t>
      </w:r>
    </w:p>
    <w:p w:rsidR="00552D48" w:rsidRDefault="00552D48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в случае отсутствия </w:t>
      </w:r>
      <w:r>
        <w:rPr>
          <w:sz w:val="24"/>
          <w:szCs w:val="24"/>
        </w:rPr>
        <w:t>6 (шесть) до 8</w:t>
      </w:r>
      <w:r w:rsidRPr="00667C8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восемь) </w:t>
      </w:r>
      <w:r w:rsidRPr="00667C8A">
        <w:rPr>
          <w:sz w:val="24"/>
          <w:szCs w:val="24"/>
        </w:rPr>
        <w:t>– 0,</w:t>
      </w:r>
      <w:r>
        <w:rPr>
          <w:sz w:val="24"/>
          <w:szCs w:val="24"/>
        </w:rPr>
        <w:t>02</w:t>
      </w:r>
      <w:r w:rsidRPr="00667C8A">
        <w:rPr>
          <w:sz w:val="24"/>
          <w:szCs w:val="24"/>
        </w:rPr>
        <w:t xml:space="preserve"> баллов; </w:t>
      </w:r>
    </w:p>
    <w:p w:rsidR="00552D48" w:rsidRDefault="00552D48" w:rsidP="00CE6B65">
      <w:pPr>
        <w:spacing w:line="240" w:lineRule="auto"/>
        <w:ind w:firstLine="284"/>
        <w:rPr>
          <w:sz w:val="24"/>
          <w:szCs w:val="24"/>
        </w:rPr>
      </w:pPr>
      <w:r w:rsidRPr="00667C8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в случае отсутствия </w:t>
      </w:r>
      <w:r>
        <w:rPr>
          <w:sz w:val="24"/>
          <w:szCs w:val="24"/>
        </w:rPr>
        <w:t>9</w:t>
      </w:r>
      <w:r w:rsidRPr="00667C8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девять) до 10 (десять) </w:t>
      </w:r>
      <w:r w:rsidRPr="00667C8A">
        <w:rPr>
          <w:sz w:val="24"/>
          <w:szCs w:val="24"/>
        </w:rPr>
        <w:t>– 0,</w:t>
      </w:r>
      <w:r>
        <w:rPr>
          <w:sz w:val="24"/>
          <w:szCs w:val="24"/>
        </w:rPr>
        <w:t>01</w:t>
      </w:r>
      <w:r w:rsidRPr="00667C8A">
        <w:rPr>
          <w:sz w:val="24"/>
          <w:szCs w:val="24"/>
        </w:rPr>
        <w:t xml:space="preserve"> б</w:t>
      </w:r>
      <w:r>
        <w:rPr>
          <w:sz w:val="24"/>
          <w:szCs w:val="24"/>
        </w:rPr>
        <w:t>аллов.</w:t>
      </w:r>
      <w:r w:rsidRPr="00667C8A">
        <w:rPr>
          <w:sz w:val="24"/>
          <w:szCs w:val="24"/>
        </w:rPr>
        <w:t xml:space="preserve"> </w:t>
      </w:r>
    </w:p>
    <w:p w:rsidR="008134DF" w:rsidRPr="00667C8A" w:rsidRDefault="008134DF" w:rsidP="00CE6B65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8134DF" w:rsidRPr="00667C8A" w:rsidSect="008C1D9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13A9B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olor w:val="auto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7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1A08FE"/>
    <w:multiLevelType w:val="multilevel"/>
    <w:tmpl w:val="83B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13439"/>
    <w:multiLevelType w:val="multilevel"/>
    <w:tmpl w:val="7854AE6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90"/>
    <w:rsid w:val="0000036B"/>
    <w:rsid w:val="000033B4"/>
    <w:rsid w:val="00003B3F"/>
    <w:rsid w:val="00004214"/>
    <w:rsid w:val="000104C7"/>
    <w:rsid w:val="00011E6F"/>
    <w:rsid w:val="000138C7"/>
    <w:rsid w:val="000147F2"/>
    <w:rsid w:val="0002392E"/>
    <w:rsid w:val="00023A69"/>
    <w:rsid w:val="00023C64"/>
    <w:rsid w:val="00024B7E"/>
    <w:rsid w:val="000250ED"/>
    <w:rsid w:val="0002514A"/>
    <w:rsid w:val="0002697B"/>
    <w:rsid w:val="0003110D"/>
    <w:rsid w:val="0003286D"/>
    <w:rsid w:val="000360C4"/>
    <w:rsid w:val="00036DD4"/>
    <w:rsid w:val="00037E1E"/>
    <w:rsid w:val="0004280B"/>
    <w:rsid w:val="00042CBF"/>
    <w:rsid w:val="00045BA6"/>
    <w:rsid w:val="0004619A"/>
    <w:rsid w:val="00046245"/>
    <w:rsid w:val="00047AAF"/>
    <w:rsid w:val="00052573"/>
    <w:rsid w:val="00052F47"/>
    <w:rsid w:val="00053079"/>
    <w:rsid w:val="00055F98"/>
    <w:rsid w:val="00056C21"/>
    <w:rsid w:val="00056EC1"/>
    <w:rsid w:val="00057468"/>
    <w:rsid w:val="00060D97"/>
    <w:rsid w:val="0006194C"/>
    <w:rsid w:val="00062336"/>
    <w:rsid w:val="00062448"/>
    <w:rsid w:val="000628DF"/>
    <w:rsid w:val="00064550"/>
    <w:rsid w:val="00065571"/>
    <w:rsid w:val="00065DDC"/>
    <w:rsid w:val="00070B24"/>
    <w:rsid w:val="00070E6F"/>
    <w:rsid w:val="00073316"/>
    <w:rsid w:val="000763C4"/>
    <w:rsid w:val="00077E1D"/>
    <w:rsid w:val="00080961"/>
    <w:rsid w:val="000810C4"/>
    <w:rsid w:val="0008136E"/>
    <w:rsid w:val="00083776"/>
    <w:rsid w:val="00085122"/>
    <w:rsid w:val="000855C6"/>
    <w:rsid w:val="000877E8"/>
    <w:rsid w:val="00091466"/>
    <w:rsid w:val="0009151C"/>
    <w:rsid w:val="0009196B"/>
    <w:rsid w:val="00091DBF"/>
    <w:rsid w:val="000957C5"/>
    <w:rsid w:val="00096805"/>
    <w:rsid w:val="00096C22"/>
    <w:rsid w:val="00097D7E"/>
    <w:rsid w:val="000A4FC1"/>
    <w:rsid w:val="000A7070"/>
    <w:rsid w:val="000B140B"/>
    <w:rsid w:val="000B50D0"/>
    <w:rsid w:val="000B56D3"/>
    <w:rsid w:val="000B6E21"/>
    <w:rsid w:val="000C0562"/>
    <w:rsid w:val="000C1936"/>
    <w:rsid w:val="000C1E46"/>
    <w:rsid w:val="000C32D2"/>
    <w:rsid w:val="000C4285"/>
    <w:rsid w:val="000C64BD"/>
    <w:rsid w:val="000C7EAF"/>
    <w:rsid w:val="000D0099"/>
    <w:rsid w:val="000D0ADE"/>
    <w:rsid w:val="000D5A63"/>
    <w:rsid w:val="000D5D8B"/>
    <w:rsid w:val="000D70E4"/>
    <w:rsid w:val="000E078B"/>
    <w:rsid w:val="000E30A3"/>
    <w:rsid w:val="000E3F84"/>
    <w:rsid w:val="000E5381"/>
    <w:rsid w:val="000E5CE7"/>
    <w:rsid w:val="000E60EF"/>
    <w:rsid w:val="000E698D"/>
    <w:rsid w:val="000F6B4B"/>
    <w:rsid w:val="000F786B"/>
    <w:rsid w:val="001009F9"/>
    <w:rsid w:val="00105D34"/>
    <w:rsid w:val="0010666D"/>
    <w:rsid w:val="00110029"/>
    <w:rsid w:val="001124F3"/>
    <w:rsid w:val="00114483"/>
    <w:rsid w:val="001145BC"/>
    <w:rsid w:val="00115DCA"/>
    <w:rsid w:val="001163FD"/>
    <w:rsid w:val="00116974"/>
    <w:rsid w:val="00116A00"/>
    <w:rsid w:val="001204C8"/>
    <w:rsid w:val="00121472"/>
    <w:rsid w:val="0012269C"/>
    <w:rsid w:val="0012593B"/>
    <w:rsid w:val="00127889"/>
    <w:rsid w:val="001300EF"/>
    <w:rsid w:val="001318D6"/>
    <w:rsid w:val="001323AB"/>
    <w:rsid w:val="0013539C"/>
    <w:rsid w:val="0013681A"/>
    <w:rsid w:val="00136D5E"/>
    <w:rsid w:val="00137EB3"/>
    <w:rsid w:val="00140442"/>
    <w:rsid w:val="00141551"/>
    <w:rsid w:val="001432BF"/>
    <w:rsid w:val="001440AC"/>
    <w:rsid w:val="00145631"/>
    <w:rsid w:val="0014605E"/>
    <w:rsid w:val="001478E7"/>
    <w:rsid w:val="001526FF"/>
    <w:rsid w:val="0015288A"/>
    <w:rsid w:val="00154BAB"/>
    <w:rsid w:val="00157D95"/>
    <w:rsid w:val="00162677"/>
    <w:rsid w:val="0016288A"/>
    <w:rsid w:val="00165E5B"/>
    <w:rsid w:val="00171A03"/>
    <w:rsid w:val="00175CDC"/>
    <w:rsid w:val="00176DE2"/>
    <w:rsid w:val="00177AF6"/>
    <w:rsid w:val="00180764"/>
    <w:rsid w:val="00182C17"/>
    <w:rsid w:val="00183221"/>
    <w:rsid w:val="00186E46"/>
    <w:rsid w:val="00187A31"/>
    <w:rsid w:val="00187A43"/>
    <w:rsid w:val="0019314C"/>
    <w:rsid w:val="001938AB"/>
    <w:rsid w:val="001951AD"/>
    <w:rsid w:val="0019704F"/>
    <w:rsid w:val="001A0ADC"/>
    <w:rsid w:val="001A11F6"/>
    <w:rsid w:val="001A24D5"/>
    <w:rsid w:val="001A2508"/>
    <w:rsid w:val="001A3641"/>
    <w:rsid w:val="001A4063"/>
    <w:rsid w:val="001A47B5"/>
    <w:rsid w:val="001A619B"/>
    <w:rsid w:val="001A61B2"/>
    <w:rsid w:val="001A63B2"/>
    <w:rsid w:val="001B01DD"/>
    <w:rsid w:val="001B04B8"/>
    <w:rsid w:val="001B74C4"/>
    <w:rsid w:val="001C0E3B"/>
    <w:rsid w:val="001C1D13"/>
    <w:rsid w:val="001C5703"/>
    <w:rsid w:val="001C5847"/>
    <w:rsid w:val="001C58DE"/>
    <w:rsid w:val="001C7120"/>
    <w:rsid w:val="001C7370"/>
    <w:rsid w:val="001D3437"/>
    <w:rsid w:val="001D40A8"/>
    <w:rsid w:val="001D48F1"/>
    <w:rsid w:val="001D5918"/>
    <w:rsid w:val="001D6BC7"/>
    <w:rsid w:val="001D6EE0"/>
    <w:rsid w:val="001E2E28"/>
    <w:rsid w:val="001E3FE1"/>
    <w:rsid w:val="001E621A"/>
    <w:rsid w:val="001E69FA"/>
    <w:rsid w:val="001F0CE1"/>
    <w:rsid w:val="001F52E4"/>
    <w:rsid w:val="001F7717"/>
    <w:rsid w:val="00202996"/>
    <w:rsid w:val="00203F4A"/>
    <w:rsid w:val="002047B0"/>
    <w:rsid w:val="00204B48"/>
    <w:rsid w:val="00207EFD"/>
    <w:rsid w:val="00210B73"/>
    <w:rsid w:val="00213614"/>
    <w:rsid w:val="00220B8C"/>
    <w:rsid w:val="00220BD6"/>
    <w:rsid w:val="00221CA3"/>
    <w:rsid w:val="002237A3"/>
    <w:rsid w:val="002259F5"/>
    <w:rsid w:val="00226887"/>
    <w:rsid w:val="00227921"/>
    <w:rsid w:val="002279EC"/>
    <w:rsid w:val="00230FA9"/>
    <w:rsid w:val="0023113D"/>
    <w:rsid w:val="00231353"/>
    <w:rsid w:val="00231EA4"/>
    <w:rsid w:val="00232ACD"/>
    <w:rsid w:val="002332F6"/>
    <w:rsid w:val="00233798"/>
    <w:rsid w:val="002358FF"/>
    <w:rsid w:val="00235A24"/>
    <w:rsid w:val="002360CD"/>
    <w:rsid w:val="00236F6E"/>
    <w:rsid w:val="00241150"/>
    <w:rsid w:val="00241CFC"/>
    <w:rsid w:val="0024448A"/>
    <w:rsid w:val="0024485F"/>
    <w:rsid w:val="00244CB1"/>
    <w:rsid w:val="00245118"/>
    <w:rsid w:val="002472F7"/>
    <w:rsid w:val="00247FE5"/>
    <w:rsid w:val="00250AE8"/>
    <w:rsid w:val="00251BB8"/>
    <w:rsid w:val="00252290"/>
    <w:rsid w:val="00254D79"/>
    <w:rsid w:val="0025789E"/>
    <w:rsid w:val="00257C6D"/>
    <w:rsid w:val="002621B6"/>
    <w:rsid w:val="00263BEE"/>
    <w:rsid w:val="0026581F"/>
    <w:rsid w:val="00270768"/>
    <w:rsid w:val="00271259"/>
    <w:rsid w:val="00273047"/>
    <w:rsid w:val="0027324F"/>
    <w:rsid w:val="002801AC"/>
    <w:rsid w:val="002803FF"/>
    <w:rsid w:val="00283AB5"/>
    <w:rsid w:val="00283F55"/>
    <w:rsid w:val="00284D28"/>
    <w:rsid w:val="00285178"/>
    <w:rsid w:val="00285267"/>
    <w:rsid w:val="00285A3E"/>
    <w:rsid w:val="00286361"/>
    <w:rsid w:val="00290F51"/>
    <w:rsid w:val="00294371"/>
    <w:rsid w:val="00295762"/>
    <w:rsid w:val="002A1303"/>
    <w:rsid w:val="002A1E15"/>
    <w:rsid w:val="002A567F"/>
    <w:rsid w:val="002A62E1"/>
    <w:rsid w:val="002A7438"/>
    <w:rsid w:val="002B0CF8"/>
    <w:rsid w:val="002B0E93"/>
    <w:rsid w:val="002B1E1C"/>
    <w:rsid w:val="002B21C0"/>
    <w:rsid w:val="002B3056"/>
    <w:rsid w:val="002B5AD6"/>
    <w:rsid w:val="002B6C87"/>
    <w:rsid w:val="002B7734"/>
    <w:rsid w:val="002B7BBA"/>
    <w:rsid w:val="002B7CAB"/>
    <w:rsid w:val="002C08BE"/>
    <w:rsid w:val="002C092C"/>
    <w:rsid w:val="002C2215"/>
    <w:rsid w:val="002C2F99"/>
    <w:rsid w:val="002C3B40"/>
    <w:rsid w:val="002C4F9A"/>
    <w:rsid w:val="002C5568"/>
    <w:rsid w:val="002C6419"/>
    <w:rsid w:val="002C6A5E"/>
    <w:rsid w:val="002C7FA9"/>
    <w:rsid w:val="002C7FAA"/>
    <w:rsid w:val="002D2D68"/>
    <w:rsid w:val="002D3411"/>
    <w:rsid w:val="002D38FE"/>
    <w:rsid w:val="002D3988"/>
    <w:rsid w:val="002D4F73"/>
    <w:rsid w:val="002D596D"/>
    <w:rsid w:val="002D727E"/>
    <w:rsid w:val="002D7766"/>
    <w:rsid w:val="002E4EB0"/>
    <w:rsid w:val="002E7C9B"/>
    <w:rsid w:val="002F0F4F"/>
    <w:rsid w:val="002F14AF"/>
    <w:rsid w:val="00301881"/>
    <w:rsid w:val="00301F3D"/>
    <w:rsid w:val="00302278"/>
    <w:rsid w:val="00303CCD"/>
    <w:rsid w:val="00303F26"/>
    <w:rsid w:val="00304C7A"/>
    <w:rsid w:val="00305966"/>
    <w:rsid w:val="00305B5D"/>
    <w:rsid w:val="0031437D"/>
    <w:rsid w:val="00315C55"/>
    <w:rsid w:val="00317897"/>
    <w:rsid w:val="0032028B"/>
    <w:rsid w:val="00323B69"/>
    <w:rsid w:val="00324406"/>
    <w:rsid w:val="003254CF"/>
    <w:rsid w:val="0032585B"/>
    <w:rsid w:val="003259EB"/>
    <w:rsid w:val="00327AC1"/>
    <w:rsid w:val="0033083D"/>
    <w:rsid w:val="00330EEE"/>
    <w:rsid w:val="00333237"/>
    <w:rsid w:val="0033688A"/>
    <w:rsid w:val="00340596"/>
    <w:rsid w:val="00340974"/>
    <w:rsid w:val="00341BA9"/>
    <w:rsid w:val="00343C1B"/>
    <w:rsid w:val="00344D38"/>
    <w:rsid w:val="00350FBE"/>
    <w:rsid w:val="0035195F"/>
    <w:rsid w:val="00352388"/>
    <w:rsid w:val="00355BA0"/>
    <w:rsid w:val="00356892"/>
    <w:rsid w:val="00356A28"/>
    <w:rsid w:val="00357758"/>
    <w:rsid w:val="00360D41"/>
    <w:rsid w:val="00361055"/>
    <w:rsid w:val="00361DB1"/>
    <w:rsid w:val="003628C9"/>
    <w:rsid w:val="00362D1B"/>
    <w:rsid w:val="0036426E"/>
    <w:rsid w:val="00365E66"/>
    <w:rsid w:val="00366212"/>
    <w:rsid w:val="00370AF9"/>
    <w:rsid w:val="00372965"/>
    <w:rsid w:val="00373253"/>
    <w:rsid w:val="00375C61"/>
    <w:rsid w:val="00376B21"/>
    <w:rsid w:val="0038145F"/>
    <w:rsid w:val="00381683"/>
    <w:rsid w:val="00381711"/>
    <w:rsid w:val="00381B58"/>
    <w:rsid w:val="003824B7"/>
    <w:rsid w:val="00383FF7"/>
    <w:rsid w:val="00384030"/>
    <w:rsid w:val="003841CA"/>
    <w:rsid w:val="003846E7"/>
    <w:rsid w:val="00384E8B"/>
    <w:rsid w:val="0038596D"/>
    <w:rsid w:val="00385BFF"/>
    <w:rsid w:val="0038696E"/>
    <w:rsid w:val="00390CB9"/>
    <w:rsid w:val="00390F9A"/>
    <w:rsid w:val="003932F9"/>
    <w:rsid w:val="003948D4"/>
    <w:rsid w:val="00394908"/>
    <w:rsid w:val="00394A80"/>
    <w:rsid w:val="003957E5"/>
    <w:rsid w:val="003973FD"/>
    <w:rsid w:val="00397EB3"/>
    <w:rsid w:val="003A48F6"/>
    <w:rsid w:val="003A63DA"/>
    <w:rsid w:val="003A63E7"/>
    <w:rsid w:val="003A7864"/>
    <w:rsid w:val="003B301C"/>
    <w:rsid w:val="003B39ED"/>
    <w:rsid w:val="003B3A7E"/>
    <w:rsid w:val="003B4DB4"/>
    <w:rsid w:val="003C43B2"/>
    <w:rsid w:val="003C5587"/>
    <w:rsid w:val="003C58B6"/>
    <w:rsid w:val="003C6033"/>
    <w:rsid w:val="003C6690"/>
    <w:rsid w:val="003D066F"/>
    <w:rsid w:val="003D17D6"/>
    <w:rsid w:val="003D3738"/>
    <w:rsid w:val="003D53CC"/>
    <w:rsid w:val="003D6E18"/>
    <w:rsid w:val="003D79D0"/>
    <w:rsid w:val="003E17F3"/>
    <w:rsid w:val="003E1F5D"/>
    <w:rsid w:val="003E2E78"/>
    <w:rsid w:val="003E47B9"/>
    <w:rsid w:val="003E5D3F"/>
    <w:rsid w:val="003F0822"/>
    <w:rsid w:val="003F0D89"/>
    <w:rsid w:val="003F1764"/>
    <w:rsid w:val="003F18EE"/>
    <w:rsid w:val="003F27CD"/>
    <w:rsid w:val="003F3EDB"/>
    <w:rsid w:val="00400EE6"/>
    <w:rsid w:val="0040264A"/>
    <w:rsid w:val="004032B1"/>
    <w:rsid w:val="0040355A"/>
    <w:rsid w:val="0040388E"/>
    <w:rsid w:val="004049E4"/>
    <w:rsid w:val="00404E5A"/>
    <w:rsid w:val="004060C9"/>
    <w:rsid w:val="0040777C"/>
    <w:rsid w:val="0041184E"/>
    <w:rsid w:val="0041403A"/>
    <w:rsid w:val="004149D6"/>
    <w:rsid w:val="0041509B"/>
    <w:rsid w:val="004166E1"/>
    <w:rsid w:val="0041721B"/>
    <w:rsid w:val="00417616"/>
    <w:rsid w:val="004179D8"/>
    <w:rsid w:val="00420985"/>
    <w:rsid w:val="004226A4"/>
    <w:rsid w:val="004239A2"/>
    <w:rsid w:val="00424358"/>
    <w:rsid w:val="004254E1"/>
    <w:rsid w:val="00425745"/>
    <w:rsid w:val="00426021"/>
    <w:rsid w:val="004305E5"/>
    <w:rsid w:val="00432D00"/>
    <w:rsid w:val="00434497"/>
    <w:rsid w:val="0043530B"/>
    <w:rsid w:val="004356FA"/>
    <w:rsid w:val="00435770"/>
    <w:rsid w:val="004371F8"/>
    <w:rsid w:val="00440522"/>
    <w:rsid w:val="00441EC2"/>
    <w:rsid w:val="004430B6"/>
    <w:rsid w:val="004437D2"/>
    <w:rsid w:val="004459CE"/>
    <w:rsid w:val="00447763"/>
    <w:rsid w:val="00450A68"/>
    <w:rsid w:val="00453BB1"/>
    <w:rsid w:val="00454ED9"/>
    <w:rsid w:val="0045579D"/>
    <w:rsid w:val="00457545"/>
    <w:rsid w:val="0046242C"/>
    <w:rsid w:val="00462B79"/>
    <w:rsid w:val="00465BD3"/>
    <w:rsid w:val="0046704D"/>
    <w:rsid w:val="0046719F"/>
    <w:rsid w:val="0046743C"/>
    <w:rsid w:val="00467E7F"/>
    <w:rsid w:val="00470D94"/>
    <w:rsid w:val="00472C02"/>
    <w:rsid w:val="00473C3C"/>
    <w:rsid w:val="004744D9"/>
    <w:rsid w:val="004778E8"/>
    <w:rsid w:val="00480F45"/>
    <w:rsid w:val="00481330"/>
    <w:rsid w:val="00481865"/>
    <w:rsid w:val="0048239A"/>
    <w:rsid w:val="004832B5"/>
    <w:rsid w:val="00487C02"/>
    <w:rsid w:val="00493241"/>
    <w:rsid w:val="004A36ED"/>
    <w:rsid w:val="004A5C51"/>
    <w:rsid w:val="004A5E0A"/>
    <w:rsid w:val="004B0A17"/>
    <w:rsid w:val="004B37CE"/>
    <w:rsid w:val="004B3D41"/>
    <w:rsid w:val="004B3E32"/>
    <w:rsid w:val="004B3F4D"/>
    <w:rsid w:val="004B4B1A"/>
    <w:rsid w:val="004B5868"/>
    <w:rsid w:val="004B5F8D"/>
    <w:rsid w:val="004B6A19"/>
    <w:rsid w:val="004B7045"/>
    <w:rsid w:val="004C26E7"/>
    <w:rsid w:val="004C308B"/>
    <w:rsid w:val="004C3988"/>
    <w:rsid w:val="004C41C2"/>
    <w:rsid w:val="004C74B1"/>
    <w:rsid w:val="004C7705"/>
    <w:rsid w:val="004C7842"/>
    <w:rsid w:val="004D149B"/>
    <w:rsid w:val="004D48B6"/>
    <w:rsid w:val="004D5EEF"/>
    <w:rsid w:val="004E27B4"/>
    <w:rsid w:val="004E2851"/>
    <w:rsid w:val="004E48C9"/>
    <w:rsid w:val="004E6EB7"/>
    <w:rsid w:val="004E7E9B"/>
    <w:rsid w:val="004F1017"/>
    <w:rsid w:val="004F410E"/>
    <w:rsid w:val="004F535C"/>
    <w:rsid w:val="004F7534"/>
    <w:rsid w:val="005051B4"/>
    <w:rsid w:val="00506D01"/>
    <w:rsid w:val="00512178"/>
    <w:rsid w:val="00513CDE"/>
    <w:rsid w:val="00516700"/>
    <w:rsid w:val="005211B0"/>
    <w:rsid w:val="00523C30"/>
    <w:rsid w:val="005243D4"/>
    <w:rsid w:val="005300A8"/>
    <w:rsid w:val="00530D70"/>
    <w:rsid w:val="00530F1D"/>
    <w:rsid w:val="0053298E"/>
    <w:rsid w:val="00532CB1"/>
    <w:rsid w:val="00533550"/>
    <w:rsid w:val="00533E11"/>
    <w:rsid w:val="0053458D"/>
    <w:rsid w:val="00534CC7"/>
    <w:rsid w:val="00535E09"/>
    <w:rsid w:val="00535EC8"/>
    <w:rsid w:val="0054027F"/>
    <w:rsid w:val="00540E8D"/>
    <w:rsid w:val="00543124"/>
    <w:rsid w:val="0054466F"/>
    <w:rsid w:val="0054519B"/>
    <w:rsid w:val="00547067"/>
    <w:rsid w:val="00552D48"/>
    <w:rsid w:val="00553F96"/>
    <w:rsid w:val="0055499E"/>
    <w:rsid w:val="00555EFC"/>
    <w:rsid w:val="00556C57"/>
    <w:rsid w:val="005606C2"/>
    <w:rsid w:val="00562108"/>
    <w:rsid w:val="0056700A"/>
    <w:rsid w:val="0056758F"/>
    <w:rsid w:val="0057073C"/>
    <w:rsid w:val="00570993"/>
    <w:rsid w:val="0057206B"/>
    <w:rsid w:val="00575657"/>
    <w:rsid w:val="00576212"/>
    <w:rsid w:val="005766C2"/>
    <w:rsid w:val="00577792"/>
    <w:rsid w:val="005822AB"/>
    <w:rsid w:val="0058237A"/>
    <w:rsid w:val="0058450B"/>
    <w:rsid w:val="0058479E"/>
    <w:rsid w:val="00585571"/>
    <w:rsid w:val="00585585"/>
    <w:rsid w:val="00585BC1"/>
    <w:rsid w:val="005868BC"/>
    <w:rsid w:val="00587BD7"/>
    <w:rsid w:val="00591607"/>
    <w:rsid w:val="00592B07"/>
    <w:rsid w:val="00592C5F"/>
    <w:rsid w:val="00595AA5"/>
    <w:rsid w:val="005964A7"/>
    <w:rsid w:val="00596912"/>
    <w:rsid w:val="00596CF2"/>
    <w:rsid w:val="005972DF"/>
    <w:rsid w:val="00597C59"/>
    <w:rsid w:val="005A27AB"/>
    <w:rsid w:val="005A37B3"/>
    <w:rsid w:val="005A5640"/>
    <w:rsid w:val="005A595A"/>
    <w:rsid w:val="005A6742"/>
    <w:rsid w:val="005A79FB"/>
    <w:rsid w:val="005A7FE1"/>
    <w:rsid w:val="005B22C6"/>
    <w:rsid w:val="005B2328"/>
    <w:rsid w:val="005B4B4D"/>
    <w:rsid w:val="005B6B6A"/>
    <w:rsid w:val="005B709D"/>
    <w:rsid w:val="005C3012"/>
    <w:rsid w:val="005C33A7"/>
    <w:rsid w:val="005C3584"/>
    <w:rsid w:val="005C7C83"/>
    <w:rsid w:val="005D0317"/>
    <w:rsid w:val="005D217E"/>
    <w:rsid w:val="005D5598"/>
    <w:rsid w:val="005D5AAF"/>
    <w:rsid w:val="005D67A8"/>
    <w:rsid w:val="005D6C0C"/>
    <w:rsid w:val="005D6E54"/>
    <w:rsid w:val="005D7817"/>
    <w:rsid w:val="005D7A7C"/>
    <w:rsid w:val="005E0344"/>
    <w:rsid w:val="005E1185"/>
    <w:rsid w:val="005E1A56"/>
    <w:rsid w:val="005E330A"/>
    <w:rsid w:val="005E3596"/>
    <w:rsid w:val="005E5752"/>
    <w:rsid w:val="005F0237"/>
    <w:rsid w:val="005F1BC2"/>
    <w:rsid w:val="005F3178"/>
    <w:rsid w:val="005F40B8"/>
    <w:rsid w:val="005F4F5C"/>
    <w:rsid w:val="005F574B"/>
    <w:rsid w:val="0060043E"/>
    <w:rsid w:val="00600ADA"/>
    <w:rsid w:val="00600D08"/>
    <w:rsid w:val="00603677"/>
    <w:rsid w:val="006040F1"/>
    <w:rsid w:val="00604350"/>
    <w:rsid w:val="00605102"/>
    <w:rsid w:val="006056F0"/>
    <w:rsid w:val="006070D4"/>
    <w:rsid w:val="006071F1"/>
    <w:rsid w:val="00610211"/>
    <w:rsid w:val="0061210D"/>
    <w:rsid w:val="00612221"/>
    <w:rsid w:val="00615370"/>
    <w:rsid w:val="0061539C"/>
    <w:rsid w:val="0061672A"/>
    <w:rsid w:val="00620D7E"/>
    <w:rsid w:val="006233BE"/>
    <w:rsid w:val="006238FB"/>
    <w:rsid w:val="00626651"/>
    <w:rsid w:val="00627896"/>
    <w:rsid w:val="00627B77"/>
    <w:rsid w:val="006326F7"/>
    <w:rsid w:val="006332D1"/>
    <w:rsid w:val="006343A2"/>
    <w:rsid w:val="006355F8"/>
    <w:rsid w:val="006417AE"/>
    <w:rsid w:val="00643353"/>
    <w:rsid w:val="0064689C"/>
    <w:rsid w:val="006548FF"/>
    <w:rsid w:val="00655476"/>
    <w:rsid w:val="00657081"/>
    <w:rsid w:val="00657180"/>
    <w:rsid w:val="00662FEF"/>
    <w:rsid w:val="00663E69"/>
    <w:rsid w:val="00664D15"/>
    <w:rsid w:val="006652E5"/>
    <w:rsid w:val="00665AB8"/>
    <w:rsid w:val="0066627E"/>
    <w:rsid w:val="0066748A"/>
    <w:rsid w:val="00667C8A"/>
    <w:rsid w:val="00672ED1"/>
    <w:rsid w:val="00677C7D"/>
    <w:rsid w:val="00677CC2"/>
    <w:rsid w:val="00677E84"/>
    <w:rsid w:val="00681696"/>
    <w:rsid w:val="006817EF"/>
    <w:rsid w:val="00684608"/>
    <w:rsid w:val="006863EB"/>
    <w:rsid w:val="00686C0B"/>
    <w:rsid w:val="00687A54"/>
    <w:rsid w:val="00691E50"/>
    <w:rsid w:val="006971B5"/>
    <w:rsid w:val="006A3F0E"/>
    <w:rsid w:val="006A6D94"/>
    <w:rsid w:val="006A73B2"/>
    <w:rsid w:val="006A7F76"/>
    <w:rsid w:val="006B21C9"/>
    <w:rsid w:val="006B27CE"/>
    <w:rsid w:val="006B4F4E"/>
    <w:rsid w:val="006B590B"/>
    <w:rsid w:val="006B700E"/>
    <w:rsid w:val="006C0847"/>
    <w:rsid w:val="006C0DE9"/>
    <w:rsid w:val="006C2CFF"/>
    <w:rsid w:val="006C5F47"/>
    <w:rsid w:val="006D0669"/>
    <w:rsid w:val="006D0E37"/>
    <w:rsid w:val="006D1B1B"/>
    <w:rsid w:val="006D2806"/>
    <w:rsid w:val="006D3755"/>
    <w:rsid w:val="006D3C01"/>
    <w:rsid w:val="006D49F3"/>
    <w:rsid w:val="006D79D3"/>
    <w:rsid w:val="006E135D"/>
    <w:rsid w:val="006E1C9F"/>
    <w:rsid w:val="006E1ED4"/>
    <w:rsid w:val="006E2FE1"/>
    <w:rsid w:val="006E39CD"/>
    <w:rsid w:val="006E4BD4"/>
    <w:rsid w:val="006E4C29"/>
    <w:rsid w:val="006E5386"/>
    <w:rsid w:val="006F0A8F"/>
    <w:rsid w:val="006F235E"/>
    <w:rsid w:val="00700A17"/>
    <w:rsid w:val="00701407"/>
    <w:rsid w:val="00701EF9"/>
    <w:rsid w:val="00702AED"/>
    <w:rsid w:val="00703710"/>
    <w:rsid w:val="00704473"/>
    <w:rsid w:val="00705384"/>
    <w:rsid w:val="00711739"/>
    <w:rsid w:val="00711837"/>
    <w:rsid w:val="00712AFF"/>
    <w:rsid w:val="00716AE2"/>
    <w:rsid w:val="0072157E"/>
    <w:rsid w:val="007261F8"/>
    <w:rsid w:val="007269A4"/>
    <w:rsid w:val="00726D30"/>
    <w:rsid w:val="00726F43"/>
    <w:rsid w:val="0073014C"/>
    <w:rsid w:val="00730F12"/>
    <w:rsid w:val="0073118C"/>
    <w:rsid w:val="00736324"/>
    <w:rsid w:val="007416DA"/>
    <w:rsid w:val="00741C12"/>
    <w:rsid w:val="00742261"/>
    <w:rsid w:val="00745A8F"/>
    <w:rsid w:val="0074724D"/>
    <w:rsid w:val="00747A07"/>
    <w:rsid w:val="00750526"/>
    <w:rsid w:val="00750FA9"/>
    <w:rsid w:val="00751ED9"/>
    <w:rsid w:val="00752707"/>
    <w:rsid w:val="00755AD5"/>
    <w:rsid w:val="00757055"/>
    <w:rsid w:val="00757F5B"/>
    <w:rsid w:val="00762265"/>
    <w:rsid w:val="0076226E"/>
    <w:rsid w:val="00762769"/>
    <w:rsid w:val="007652C1"/>
    <w:rsid w:val="007727EB"/>
    <w:rsid w:val="0077488F"/>
    <w:rsid w:val="0077515B"/>
    <w:rsid w:val="0077522C"/>
    <w:rsid w:val="00776F02"/>
    <w:rsid w:val="00780CB5"/>
    <w:rsid w:val="00781386"/>
    <w:rsid w:val="0078284A"/>
    <w:rsid w:val="00784818"/>
    <w:rsid w:val="0078492D"/>
    <w:rsid w:val="00784E02"/>
    <w:rsid w:val="00785014"/>
    <w:rsid w:val="00785AEA"/>
    <w:rsid w:val="007867AE"/>
    <w:rsid w:val="007875B3"/>
    <w:rsid w:val="007904FA"/>
    <w:rsid w:val="00790F58"/>
    <w:rsid w:val="00791845"/>
    <w:rsid w:val="00791867"/>
    <w:rsid w:val="007919E9"/>
    <w:rsid w:val="00791EE4"/>
    <w:rsid w:val="00793DE8"/>
    <w:rsid w:val="00795459"/>
    <w:rsid w:val="007956B4"/>
    <w:rsid w:val="007966B4"/>
    <w:rsid w:val="007A0517"/>
    <w:rsid w:val="007A063E"/>
    <w:rsid w:val="007A0B52"/>
    <w:rsid w:val="007A1225"/>
    <w:rsid w:val="007A4F03"/>
    <w:rsid w:val="007A5E24"/>
    <w:rsid w:val="007A6D4F"/>
    <w:rsid w:val="007B2DE4"/>
    <w:rsid w:val="007B2E4E"/>
    <w:rsid w:val="007B382E"/>
    <w:rsid w:val="007B46F1"/>
    <w:rsid w:val="007C1389"/>
    <w:rsid w:val="007C593D"/>
    <w:rsid w:val="007C62F7"/>
    <w:rsid w:val="007C6ED0"/>
    <w:rsid w:val="007C79FB"/>
    <w:rsid w:val="007C7B68"/>
    <w:rsid w:val="007D03F7"/>
    <w:rsid w:val="007D196C"/>
    <w:rsid w:val="007D1ED1"/>
    <w:rsid w:val="007D4631"/>
    <w:rsid w:val="007D62A4"/>
    <w:rsid w:val="007E1462"/>
    <w:rsid w:val="007E35DE"/>
    <w:rsid w:val="007E3A3F"/>
    <w:rsid w:val="007E435D"/>
    <w:rsid w:val="007E4895"/>
    <w:rsid w:val="007E58F3"/>
    <w:rsid w:val="007E7952"/>
    <w:rsid w:val="007F1967"/>
    <w:rsid w:val="007F3AAB"/>
    <w:rsid w:val="007F4095"/>
    <w:rsid w:val="007F507B"/>
    <w:rsid w:val="007F7C8D"/>
    <w:rsid w:val="00800E0D"/>
    <w:rsid w:val="00800F3A"/>
    <w:rsid w:val="00805CBE"/>
    <w:rsid w:val="0080600F"/>
    <w:rsid w:val="008066C8"/>
    <w:rsid w:val="00810256"/>
    <w:rsid w:val="0081348F"/>
    <w:rsid w:val="008134DF"/>
    <w:rsid w:val="00816121"/>
    <w:rsid w:val="00816387"/>
    <w:rsid w:val="00820293"/>
    <w:rsid w:val="00826B62"/>
    <w:rsid w:val="008325B3"/>
    <w:rsid w:val="008331B3"/>
    <w:rsid w:val="008369E5"/>
    <w:rsid w:val="00841336"/>
    <w:rsid w:val="0084454F"/>
    <w:rsid w:val="008446A0"/>
    <w:rsid w:val="0084641D"/>
    <w:rsid w:val="0084688E"/>
    <w:rsid w:val="008479B1"/>
    <w:rsid w:val="0085277B"/>
    <w:rsid w:val="00852B85"/>
    <w:rsid w:val="008534ED"/>
    <w:rsid w:val="00855174"/>
    <w:rsid w:val="00865315"/>
    <w:rsid w:val="00866A0A"/>
    <w:rsid w:val="00870C7C"/>
    <w:rsid w:val="008710FA"/>
    <w:rsid w:val="008719FD"/>
    <w:rsid w:val="00873038"/>
    <w:rsid w:val="00873BB8"/>
    <w:rsid w:val="00874AAA"/>
    <w:rsid w:val="00874D4A"/>
    <w:rsid w:val="008761E7"/>
    <w:rsid w:val="0088166A"/>
    <w:rsid w:val="00886AEC"/>
    <w:rsid w:val="00887F51"/>
    <w:rsid w:val="00891CD5"/>
    <w:rsid w:val="00891D5D"/>
    <w:rsid w:val="00892183"/>
    <w:rsid w:val="008925CC"/>
    <w:rsid w:val="00895747"/>
    <w:rsid w:val="008A2B64"/>
    <w:rsid w:val="008A3D61"/>
    <w:rsid w:val="008A4B5C"/>
    <w:rsid w:val="008A6D8E"/>
    <w:rsid w:val="008A7B40"/>
    <w:rsid w:val="008B0EAD"/>
    <w:rsid w:val="008B4667"/>
    <w:rsid w:val="008B4F61"/>
    <w:rsid w:val="008B7758"/>
    <w:rsid w:val="008C1D90"/>
    <w:rsid w:val="008C1F42"/>
    <w:rsid w:val="008C3888"/>
    <w:rsid w:val="008D0E91"/>
    <w:rsid w:val="008D1242"/>
    <w:rsid w:val="008D1D22"/>
    <w:rsid w:val="008D46B1"/>
    <w:rsid w:val="008D4E62"/>
    <w:rsid w:val="008D6749"/>
    <w:rsid w:val="008D6AA1"/>
    <w:rsid w:val="008D6EE6"/>
    <w:rsid w:val="008E4557"/>
    <w:rsid w:val="008F293C"/>
    <w:rsid w:val="008F6493"/>
    <w:rsid w:val="008F7B50"/>
    <w:rsid w:val="009038BA"/>
    <w:rsid w:val="00904C49"/>
    <w:rsid w:val="00906BB8"/>
    <w:rsid w:val="00906D30"/>
    <w:rsid w:val="00911A10"/>
    <w:rsid w:val="00911A78"/>
    <w:rsid w:val="0091226C"/>
    <w:rsid w:val="009152D0"/>
    <w:rsid w:val="009155A9"/>
    <w:rsid w:val="0091633B"/>
    <w:rsid w:val="00916E51"/>
    <w:rsid w:val="009177B3"/>
    <w:rsid w:val="00920D13"/>
    <w:rsid w:val="009250F9"/>
    <w:rsid w:val="00925689"/>
    <w:rsid w:val="0092788A"/>
    <w:rsid w:val="00930539"/>
    <w:rsid w:val="009308F5"/>
    <w:rsid w:val="0093143C"/>
    <w:rsid w:val="009345D2"/>
    <w:rsid w:val="00935855"/>
    <w:rsid w:val="009370D1"/>
    <w:rsid w:val="00943E9B"/>
    <w:rsid w:val="00943FF6"/>
    <w:rsid w:val="009447CD"/>
    <w:rsid w:val="00945F6D"/>
    <w:rsid w:val="00947307"/>
    <w:rsid w:val="0095200E"/>
    <w:rsid w:val="00952DA9"/>
    <w:rsid w:val="0095477C"/>
    <w:rsid w:val="00954EB0"/>
    <w:rsid w:val="00956B2B"/>
    <w:rsid w:val="009649CD"/>
    <w:rsid w:val="00964B9B"/>
    <w:rsid w:val="00964C74"/>
    <w:rsid w:val="009668F3"/>
    <w:rsid w:val="0096711E"/>
    <w:rsid w:val="009714DE"/>
    <w:rsid w:val="00973C58"/>
    <w:rsid w:val="00977175"/>
    <w:rsid w:val="00981C13"/>
    <w:rsid w:val="00981C27"/>
    <w:rsid w:val="00981D34"/>
    <w:rsid w:val="009830A4"/>
    <w:rsid w:val="00985007"/>
    <w:rsid w:val="00990850"/>
    <w:rsid w:val="00991012"/>
    <w:rsid w:val="00993BC9"/>
    <w:rsid w:val="00994B9F"/>
    <w:rsid w:val="00995282"/>
    <w:rsid w:val="00995330"/>
    <w:rsid w:val="00996290"/>
    <w:rsid w:val="00996E10"/>
    <w:rsid w:val="009A03B2"/>
    <w:rsid w:val="009A2C9C"/>
    <w:rsid w:val="009A3F28"/>
    <w:rsid w:val="009A44E0"/>
    <w:rsid w:val="009A5B1E"/>
    <w:rsid w:val="009A667C"/>
    <w:rsid w:val="009B2C2F"/>
    <w:rsid w:val="009B50D7"/>
    <w:rsid w:val="009B6868"/>
    <w:rsid w:val="009B7244"/>
    <w:rsid w:val="009C4E10"/>
    <w:rsid w:val="009C59B6"/>
    <w:rsid w:val="009C7699"/>
    <w:rsid w:val="009D0C77"/>
    <w:rsid w:val="009D3C32"/>
    <w:rsid w:val="009D5B1F"/>
    <w:rsid w:val="009D60F5"/>
    <w:rsid w:val="009D6C53"/>
    <w:rsid w:val="009E0E79"/>
    <w:rsid w:val="009E3C9C"/>
    <w:rsid w:val="009E3CD7"/>
    <w:rsid w:val="009E53CD"/>
    <w:rsid w:val="009E74DE"/>
    <w:rsid w:val="009F2F3D"/>
    <w:rsid w:val="009F2FFD"/>
    <w:rsid w:val="009F4E5B"/>
    <w:rsid w:val="009F63D2"/>
    <w:rsid w:val="009F7702"/>
    <w:rsid w:val="00A0220D"/>
    <w:rsid w:val="00A03309"/>
    <w:rsid w:val="00A05C09"/>
    <w:rsid w:val="00A07CFC"/>
    <w:rsid w:val="00A10EA7"/>
    <w:rsid w:val="00A11731"/>
    <w:rsid w:val="00A12AE7"/>
    <w:rsid w:val="00A13528"/>
    <w:rsid w:val="00A13CEE"/>
    <w:rsid w:val="00A16B5A"/>
    <w:rsid w:val="00A21D90"/>
    <w:rsid w:val="00A22B91"/>
    <w:rsid w:val="00A23912"/>
    <w:rsid w:val="00A247F3"/>
    <w:rsid w:val="00A27FC9"/>
    <w:rsid w:val="00A31E02"/>
    <w:rsid w:val="00A327D5"/>
    <w:rsid w:val="00A34E87"/>
    <w:rsid w:val="00A365AF"/>
    <w:rsid w:val="00A411F1"/>
    <w:rsid w:val="00A425B3"/>
    <w:rsid w:val="00A42708"/>
    <w:rsid w:val="00A432F4"/>
    <w:rsid w:val="00A43753"/>
    <w:rsid w:val="00A4712A"/>
    <w:rsid w:val="00A52F49"/>
    <w:rsid w:val="00A542BF"/>
    <w:rsid w:val="00A54AAD"/>
    <w:rsid w:val="00A57132"/>
    <w:rsid w:val="00A606C1"/>
    <w:rsid w:val="00A62201"/>
    <w:rsid w:val="00A648F0"/>
    <w:rsid w:val="00A64DDC"/>
    <w:rsid w:val="00A6714B"/>
    <w:rsid w:val="00A6725C"/>
    <w:rsid w:val="00A673CE"/>
    <w:rsid w:val="00A702AE"/>
    <w:rsid w:val="00A71531"/>
    <w:rsid w:val="00A72594"/>
    <w:rsid w:val="00A7318F"/>
    <w:rsid w:val="00A75333"/>
    <w:rsid w:val="00A805F2"/>
    <w:rsid w:val="00A80742"/>
    <w:rsid w:val="00A808B8"/>
    <w:rsid w:val="00A82E6A"/>
    <w:rsid w:val="00A847BE"/>
    <w:rsid w:val="00A93153"/>
    <w:rsid w:val="00A952CB"/>
    <w:rsid w:val="00A966B1"/>
    <w:rsid w:val="00AA1745"/>
    <w:rsid w:val="00AA2977"/>
    <w:rsid w:val="00AA3CF6"/>
    <w:rsid w:val="00AA52A0"/>
    <w:rsid w:val="00AA70BE"/>
    <w:rsid w:val="00AA7915"/>
    <w:rsid w:val="00AB02D6"/>
    <w:rsid w:val="00AB189A"/>
    <w:rsid w:val="00AB3583"/>
    <w:rsid w:val="00AB358B"/>
    <w:rsid w:val="00AB61B0"/>
    <w:rsid w:val="00AB6BF3"/>
    <w:rsid w:val="00AC4077"/>
    <w:rsid w:val="00AC6F4C"/>
    <w:rsid w:val="00AC7780"/>
    <w:rsid w:val="00AD04CC"/>
    <w:rsid w:val="00AD0855"/>
    <w:rsid w:val="00AD2D1C"/>
    <w:rsid w:val="00AD6FE2"/>
    <w:rsid w:val="00AE073C"/>
    <w:rsid w:val="00AE09B8"/>
    <w:rsid w:val="00AE2E57"/>
    <w:rsid w:val="00AE55EF"/>
    <w:rsid w:val="00AE5D9C"/>
    <w:rsid w:val="00AE6657"/>
    <w:rsid w:val="00AE6BE4"/>
    <w:rsid w:val="00AF01D8"/>
    <w:rsid w:val="00AF2007"/>
    <w:rsid w:val="00AF68D8"/>
    <w:rsid w:val="00AF69B7"/>
    <w:rsid w:val="00B007C2"/>
    <w:rsid w:val="00B01335"/>
    <w:rsid w:val="00B01B16"/>
    <w:rsid w:val="00B11B8C"/>
    <w:rsid w:val="00B13FD3"/>
    <w:rsid w:val="00B14C43"/>
    <w:rsid w:val="00B1508C"/>
    <w:rsid w:val="00B157AF"/>
    <w:rsid w:val="00B16AC7"/>
    <w:rsid w:val="00B17020"/>
    <w:rsid w:val="00B174D7"/>
    <w:rsid w:val="00B17ABC"/>
    <w:rsid w:val="00B22498"/>
    <w:rsid w:val="00B22CB7"/>
    <w:rsid w:val="00B30057"/>
    <w:rsid w:val="00B317FA"/>
    <w:rsid w:val="00B3183C"/>
    <w:rsid w:val="00B32656"/>
    <w:rsid w:val="00B33453"/>
    <w:rsid w:val="00B3429F"/>
    <w:rsid w:val="00B34C55"/>
    <w:rsid w:val="00B37C7F"/>
    <w:rsid w:val="00B40D4E"/>
    <w:rsid w:val="00B4472C"/>
    <w:rsid w:val="00B466AD"/>
    <w:rsid w:val="00B4773F"/>
    <w:rsid w:val="00B47B97"/>
    <w:rsid w:val="00B50426"/>
    <w:rsid w:val="00B527F5"/>
    <w:rsid w:val="00B54666"/>
    <w:rsid w:val="00B574B5"/>
    <w:rsid w:val="00B57B2A"/>
    <w:rsid w:val="00B57E93"/>
    <w:rsid w:val="00B6348C"/>
    <w:rsid w:val="00B7030E"/>
    <w:rsid w:val="00B7050F"/>
    <w:rsid w:val="00B717C6"/>
    <w:rsid w:val="00B717EA"/>
    <w:rsid w:val="00B7207F"/>
    <w:rsid w:val="00B72166"/>
    <w:rsid w:val="00B72461"/>
    <w:rsid w:val="00B73F97"/>
    <w:rsid w:val="00B76050"/>
    <w:rsid w:val="00B808CB"/>
    <w:rsid w:val="00B818D3"/>
    <w:rsid w:val="00B8383F"/>
    <w:rsid w:val="00B8488D"/>
    <w:rsid w:val="00B866AB"/>
    <w:rsid w:val="00B938A7"/>
    <w:rsid w:val="00B946E8"/>
    <w:rsid w:val="00B95A69"/>
    <w:rsid w:val="00B96104"/>
    <w:rsid w:val="00B97CEA"/>
    <w:rsid w:val="00BA0887"/>
    <w:rsid w:val="00BA1427"/>
    <w:rsid w:val="00BA34A9"/>
    <w:rsid w:val="00BA383D"/>
    <w:rsid w:val="00BA416E"/>
    <w:rsid w:val="00BA5514"/>
    <w:rsid w:val="00BA6F84"/>
    <w:rsid w:val="00BA71D9"/>
    <w:rsid w:val="00BA794E"/>
    <w:rsid w:val="00BB2337"/>
    <w:rsid w:val="00BB4D5E"/>
    <w:rsid w:val="00BB5133"/>
    <w:rsid w:val="00BB7CF7"/>
    <w:rsid w:val="00BC00E6"/>
    <w:rsid w:val="00BC03DC"/>
    <w:rsid w:val="00BC0F99"/>
    <w:rsid w:val="00BC3B0E"/>
    <w:rsid w:val="00BC49A6"/>
    <w:rsid w:val="00BD181E"/>
    <w:rsid w:val="00BD3779"/>
    <w:rsid w:val="00BD3AFC"/>
    <w:rsid w:val="00BD5988"/>
    <w:rsid w:val="00BE0580"/>
    <w:rsid w:val="00BE285C"/>
    <w:rsid w:val="00BE28AA"/>
    <w:rsid w:val="00BE4A4D"/>
    <w:rsid w:val="00BF201C"/>
    <w:rsid w:val="00BF3431"/>
    <w:rsid w:val="00BF347C"/>
    <w:rsid w:val="00BF446A"/>
    <w:rsid w:val="00BF56CB"/>
    <w:rsid w:val="00BF6F79"/>
    <w:rsid w:val="00C01117"/>
    <w:rsid w:val="00C01324"/>
    <w:rsid w:val="00C0198E"/>
    <w:rsid w:val="00C02929"/>
    <w:rsid w:val="00C05A3A"/>
    <w:rsid w:val="00C0618E"/>
    <w:rsid w:val="00C06739"/>
    <w:rsid w:val="00C11B0F"/>
    <w:rsid w:val="00C14BB0"/>
    <w:rsid w:val="00C168FB"/>
    <w:rsid w:val="00C2153F"/>
    <w:rsid w:val="00C21999"/>
    <w:rsid w:val="00C225AA"/>
    <w:rsid w:val="00C22918"/>
    <w:rsid w:val="00C237A3"/>
    <w:rsid w:val="00C23AD5"/>
    <w:rsid w:val="00C24EB5"/>
    <w:rsid w:val="00C25DF1"/>
    <w:rsid w:val="00C25E12"/>
    <w:rsid w:val="00C25EDB"/>
    <w:rsid w:val="00C271FA"/>
    <w:rsid w:val="00C27FF8"/>
    <w:rsid w:val="00C30796"/>
    <w:rsid w:val="00C32F2B"/>
    <w:rsid w:val="00C34B5D"/>
    <w:rsid w:val="00C358F5"/>
    <w:rsid w:val="00C36775"/>
    <w:rsid w:val="00C44A55"/>
    <w:rsid w:val="00C45923"/>
    <w:rsid w:val="00C50104"/>
    <w:rsid w:val="00C51824"/>
    <w:rsid w:val="00C52DE8"/>
    <w:rsid w:val="00C53998"/>
    <w:rsid w:val="00C53DBB"/>
    <w:rsid w:val="00C54186"/>
    <w:rsid w:val="00C542EF"/>
    <w:rsid w:val="00C55200"/>
    <w:rsid w:val="00C56C0D"/>
    <w:rsid w:val="00C57E42"/>
    <w:rsid w:val="00C6053F"/>
    <w:rsid w:val="00C610B5"/>
    <w:rsid w:val="00C654D3"/>
    <w:rsid w:val="00C662A8"/>
    <w:rsid w:val="00C66C2C"/>
    <w:rsid w:val="00C714F8"/>
    <w:rsid w:val="00C74013"/>
    <w:rsid w:val="00C75F55"/>
    <w:rsid w:val="00C7629A"/>
    <w:rsid w:val="00C8102E"/>
    <w:rsid w:val="00C821BD"/>
    <w:rsid w:val="00C823C1"/>
    <w:rsid w:val="00C843D5"/>
    <w:rsid w:val="00C845C6"/>
    <w:rsid w:val="00C8468B"/>
    <w:rsid w:val="00C8766E"/>
    <w:rsid w:val="00C91322"/>
    <w:rsid w:val="00C929A9"/>
    <w:rsid w:val="00C96C68"/>
    <w:rsid w:val="00CA3C17"/>
    <w:rsid w:val="00CA66BF"/>
    <w:rsid w:val="00CA7708"/>
    <w:rsid w:val="00CA7F0B"/>
    <w:rsid w:val="00CB21D6"/>
    <w:rsid w:val="00CB7D1A"/>
    <w:rsid w:val="00CC0651"/>
    <w:rsid w:val="00CC3C37"/>
    <w:rsid w:val="00CC4190"/>
    <w:rsid w:val="00CC4871"/>
    <w:rsid w:val="00CC5BD5"/>
    <w:rsid w:val="00CD3826"/>
    <w:rsid w:val="00CD4C8E"/>
    <w:rsid w:val="00CD59B7"/>
    <w:rsid w:val="00CE096F"/>
    <w:rsid w:val="00CE1055"/>
    <w:rsid w:val="00CE4DA5"/>
    <w:rsid w:val="00CE556F"/>
    <w:rsid w:val="00CE6B65"/>
    <w:rsid w:val="00CF2BD0"/>
    <w:rsid w:val="00CF4350"/>
    <w:rsid w:val="00CF5C33"/>
    <w:rsid w:val="00CF63F3"/>
    <w:rsid w:val="00D0257A"/>
    <w:rsid w:val="00D02594"/>
    <w:rsid w:val="00D02B1E"/>
    <w:rsid w:val="00D02D33"/>
    <w:rsid w:val="00D03957"/>
    <w:rsid w:val="00D0743B"/>
    <w:rsid w:val="00D0763A"/>
    <w:rsid w:val="00D104B1"/>
    <w:rsid w:val="00D109F2"/>
    <w:rsid w:val="00D13FB7"/>
    <w:rsid w:val="00D1527A"/>
    <w:rsid w:val="00D175C5"/>
    <w:rsid w:val="00D2110A"/>
    <w:rsid w:val="00D245BF"/>
    <w:rsid w:val="00D2568E"/>
    <w:rsid w:val="00D264C9"/>
    <w:rsid w:val="00D266BB"/>
    <w:rsid w:val="00D27984"/>
    <w:rsid w:val="00D32417"/>
    <w:rsid w:val="00D32A6F"/>
    <w:rsid w:val="00D33584"/>
    <w:rsid w:val="00D34922"/>
    <w:rsid w:val="00D36CEF"/>
    <w:rsid w:val="00D40477"/>
    <w:rsid w:val="00D423E9"/>
    <w:rsid w:val="00D439C1"/>
    <w:rsid w:val="00D43B82"/>
    <w:rsid w:val="00D45378"/>
    <w:rsid w:val="00D47C47"/>
    <w:rsid w:val="00D504DE"/>
    <w:rsid w:val="00D5113B"/>
    <w:rsid w:val="00D5264B"/>
    <w:rsid w:val="00D52BEB"/>
    <w:rsid w:val="00D53B48"/>
    <w:rsid w:val="00D546B2"/>
    <w:rsid w:val="00D56D35"/>
    <w:rsid w:val="00D579DB"/>
    <w:rsid w:val="00D61464"/>
    <w:rsid w:val="00D61BC8"/>
    <w:rsid w:val="00D62BDB"/>
    <w:rsid w:val="00D654CC"/>
    <w:rsid w:val="00D67C3F"/>
    <w:rsid w:val="00D67CEB"/>
    <w:rsid w:val="00D70234"/>
    <w:rsid w:val="00D7059B"/>
    <w:rsid w:val="00D7083F"/>
    <w:rsid w:val="00D725C2"/>
    <w:rsid w:val="00D72E74"/>
    <w:rsid w:val="00D749CA"/>
    <w:rsid w:val="00D7547A"/>
    <w:rsid w:val="00D76CCE"/>
    <w:rsid w:val="00D770CF"/>
    <w:rsid w:val="00D77CC9"/>
    <w:rsid w:val="00D80C33"/>
    <w:rsid w:val="00D85770"/>
    <w:rsid w:val="00D967FE"/>
    <w:rsid w:val="00D972B0"/>
    <w:rsid w:val="00D97DB7"/>
    <w:rsid w:val="00DA1C76"/>
    <w:rsid w:val="00DA2FFB"/>
    <w:rsid w:val="00DA4DA1"/>
    <w:rsid w:val="00DA50D1"/>
    <w:rsid w:val="00DA65FC"/>
    <w:rsid w:val="00DA75D2"/>
    <w:rsid w:val="00DB3474"/>
    <w:rsid w:val="00DB3C46"/>
    <w:rsid w:val="00DB553D"/>
    <w:rsid w:val="00DC000C"/>
    <w:rsid w:val="00DC3980"/>
    <w:rsid w:val="00DC44C2"/>
    <w:rsid w:val="00DC6F50"/>
    <w:rsid w:val="00DD641C"/>
    <w:rsid w:val="00DD6AF9"/>
    <w:rsid w:val="00DD7EA9"/>
    <w:rsid w:val="00DE11AD"/>
    <w:rsid w:val="00DE164D"/>
    <w:rsid w:val="00DE1D52"/>
    <w:rsid w:val="00DE293F"/>
    <w:rsid w:val="00DE3467"/>
    <w:rsid w:val="00DE4D61"/>
    <w:rsid w:val="00DE6B35"/>
    <w:rsid w:val="00DE7259"/>
    <w:rsid w:val="00DF2669"/>
    <w:rsid w:val="00DF37EE"/>
    <w:rsid w:val="00DF7178"/>
    <w:rsid w:val="00E00186"/>
    <w:rsid w:val="00E01890"/>
    <w:rsid w:val="00E03937"/>
    <w:rsid w:val="00E03AAE"/>
    <w:rsid w:val="00E05A7D"/>
    <w:rsid w:val="00E07B2F"/>
    <w:rsid w:val="00E100E5"/>
    <w:rsid w:val="00E11096"/>
    <w:rsid w:val="00E1283E"/>
    <w:rsid w:val="00E16B31"/>
    <w:rsid w:val="00E209F9"/>
    <w:rsid w:val="00E25F1A"/>
    <w:rsid w:val="00E2649D"/>
    <w:rsid w:val="00E30604"/>
    <w:rsid w:val="00E32796"/>
    <w:rsid w:val="00E33B66"/>
    <w:rsid w:val="00E340F6"/>
    <w:rsid w:val="00E36913"/>
    <w:rsid w:val="00E52C40"/>
    <w:rsid w:val="00E52C44"/>
    <w:rsid w:val="00E533E6"/>
    <w:rsid w:val="00E534A6"/>
    <w:rsid w:val="00E53B21"/>
    <w:rsid w:val="00E54FB1"/>
    <w:rsid w:val="00E570B8"/>
    <w:rsid w:val="00E5798E"/>
    <w:rsid w:val="00E614B9"/>
    <w:rsid w:val="00E61908"/>
    <w:rsid w:val="00E62B2D"/>
    <w:rsid w:val="00E62D3A"/>
    <w:rsid w:val="00E65F61"/>
    <w:rsid w:val="00E718C0"/>
    <w:rsid w:val="00E7398C"/>
    <w:rsid w:val="00E74AE8"/>
    <w:rsid w:val="00E772B5"/>
    <w:rsid w:val="00E7767D"/>
    <w:rsid w:val="00E83B84"/>
    <w:rsid w:val="00E913CD"/>
    <w:rsid w:val="00E94898"/>
    <w:rsid w:val="00E96A5F"/>
    <w:rsid w:val="00E97A03"/>
    <w:rsid w:val="00EA01B2"/>
    <w:rsid w:val="00EA139D"/>
    <w:rsid w:val="00EA16C6"/>
    <w:rsid w:val="00EA177B"/>
    <w:rsid w:val="00EA1859"/>
    <w:rsid w:val="00EA6C8E"/>
    <w:rsid w:val="00EB0C57"/>
    <w:rsid w:val="00EB181D"/>
    <w:rsid w:val="00EB197C"/>
    <w:rsid w:val="00EB394A"/>
    <w:rsid w:val="00EB591E"/>
    <w:rsid w:val="00EC0F36"/>
    <w:rsid w:val="00EC1853"/>
    <w:rsid w:val="00EC78EC"/>
    <w:rsid w:val="00ED2045"/>
    <w:rsid w:val="00ED367C"/>
    <w:rsid w:val="00ED5F47"/>
    <w:rsid w:val="00EE00E6"/>
    <w:rsid w:val="00EE2700"/>
    <w:rsid w:val="00EE2AC2"/>
    <w:rsid w:val="00EE4CC0"/>
    <w:rsid w:val="00EE556C"/>
    <w:rsid w:val="00EE6110"/>
    <w:rsid w:val="00EE77F8"/>
    <w:rsid w:val="00EF0135"/>
    <w:rsid w:val="00EF160C"/>
    <w:rsid w:val="00EF2864"/>
    <w:rsid w:val="00EF2F53"/>
    <w:rsid w:val="00EF395F"/>
    <w:rsid w:val="00EF6E57"/>
    <w:rsid w:val="00EF79CA"/>
    <w:rsid w:val="00EF7BEE"/>
    <w:rsid w:val="00F01301"/>
    <w:rsid w:val="00F017D5"/>
    <w:rsid w:val="00F03156"/>
    <w:rsid w:val="00F054A8"/>
    <w:rsid w:val="00F07641"/>
    <w:rsid w:val="00F11B60"/>
    <w:rsid w:val="00F12912"/>
    <w:rsid w:val="00F13819"/>
    <w:rsid w:val="00F1449B"/>
    <w:rsid w:val="00F15E6E"/>
    <w:rsid w:val="00F177CA"/>
    <w:rsid w:val="00F204D8"/>
    <w:rsid w:val="00F20712"/>
    <w:rsid w:val="00F24CDA"/>
    <w:rsid w:val="00F26303"/>
    <w:rsid w:val="00F268CA"/>
    <w:rsid w:val="00F30323"/>
    <w:rsid w:val="00F3109D"/>
    <w:rsid w:val="00F325E5"/>
    <w:rsid w:val="00F32774"/>
    <w:rsid w:val="00F33E4F"/>
    <w:rsid w:val="00F34DD9"/>
    <w:rsid w:val="00F352BB"/>
    <w:rsid w:val="00F35732"/>
    <w:rsid w:val="00F36005"/>
    <w:rsid w:val="00F36CAE"/>
    <w:rsid w:val="00F378D8"/>
    <w:rsid w:val="00F42ADC"/>
    <w:rsid w:val="00F453FC"/>
    <w:rsid w:val="00F46276"/>
    <w:rsid w:val="00F507A7"/>
    <w:rsid w:val="00F533FD"/>
    <w:rsid w:val="00F5353E"/>
    <w:rsid w:val="00F538B7"/>
    <w:rsid w:val="00F552F8"/>
    <w:rsid w:val="00F57AA5"/>
    <w:rsid w:val="00F6029B"/>
    <w:rsid w:val="00F61A3B"/>
    <w:rsid w:val="00F624EF"/>
    <w:rsid w:val="00F64A79"/>
    <w:rsid w:val="00F70361"/>
    <w:rsid w:val="00F70876"/>
    <w:rsid w:val="00F719E7"/>
    <w:rsid w:val="00F71C3B"/>
    <w:rsid w:val="00F72F00"/>
    <w:rsid w:val="00F7448B"/>
    <w:rsid w:val="00F770E0"/>
    <w:rsid w:val="00F828E1"/>
    <w:rsid w:val="00F83DDE"/>
    <w:rsid w:val="00F87C21"/>
    <w:rsid w:val="00F93467"/>
    <w:rsid w:val="00F934FD"/>
    <w:rsid w:val="00F95D3C"/>
    <w:rsid w:val="00FA0ABA"/>
    <w:rsid w:val="00FA0FAB"/>
    <w:rsid w:val="00FA1391"/>
    <w:rsid w:val="00FA516B"/>
    <w:rsid w:val="00FA5A2F"/>
    <w:rsid w:val="00FA6D4B"/>
    <w:rsid w:val="00FA7DEE"/>
    <w:rsid w:val="00FB0543"/>
    <w:rsid w:val="00FB055B"/>
    <w:rsid w:val="00FB0722"/>
    <w:rsid w:val="00FB132B"/>
    <w:rsid w:val="00FB1D42"/>
    <w:rsid w:val="00FB1D73"/>
    <w:rsid w:val="00FB335C"/>
    <w:rsid w:val="00FB6A51"/>
    <w:rsid w:val="00FC06EE"/>
    <w:rsid w:val="00FC2DF1"/>
    <w:rsid w:val="00FC2FFE"/>
    <w:rsid w:val="00FC6A77"/>
    <w:rsid w:val="00FD06CA"/>
    <w:rsid w:val="00FD1CA2"/>
    <w:rsid w:val="00FD2A8E"/>
    <w:rsid w:val="00FD2B42"/>
    <w:rsid w:val="00FD3A31"/>
    <w:rsid w:val="00FD3FC0"/>
    <w:rsid w:val="00FD4DA8"/>
    <w:rsid w:val="00FD5C93"/>
    <w:rsid w:val="00FD602A"/>
    <w:rsid w:val="00FD6BED"/>
    <w:rsid w:val="00FE095C"/>
    <w:rsid w:val="00FE2C1E"/>
    <w:rsid w:val="00FE2C9E"/>
    <w:rsid w:val="00FE48CB"/>
    <w:rsid w:val="00FE7B81"/>
    <w:rsid w:val="00FF015B"/>
    <w:rsid w:val="00FF0291"/>
    <w:rsid w:val="00FF637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4C35C-2579-430E-AB51-6202D13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E1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zh-CN"/>
    </w:rPr>
  </w:style>
  <w:style w:type="paragraph" w:styleId="2">
    <w:name w:val="heading 2"/>
    <w:basedOn w:val="a0"/>
    <w:next w:val="a0"/>
    <w:link w:val="20"/>
    <w:qFormat/>
    <w:rsid w:val="001D48F1"/>
    <w:pPr>
      <w:keepNext/>
      <w:shd w:val="clear" w:color="auto" w:fill="FFFFFF"/>
      <w:spacing w:line="240" w:lineRule="auto"/>
      <w:jc w:val="both"/>
      <w:outlineLvl w:val="1"/>
    </w:pPr>
    <w:rPr>
      <w:b/>
      <w:bCs/>
      <w:color w:val="000000"/>
      <w:spacing w:val="-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5">
    <w:name w:val="Основной текст 35"/>
    <w:basedOn w:val="a0"/>
    <w:rsid w:val="00667C8A"/>
    <w:pPr>
      <w:spacing w:after="120"/>
    </w:pPr>
    <w:rPr>
      <w:sz w:val="16"/>
      <w:szCs w:val="16"/>
    </w:rPr>
  </w:style>
  <w:style w:type="paragraph" w:customStyle="1" w:styleId="23">
    <w:name w:val="Основной текст 23"/>
    <w:basedOn w:val="a0"/>
    <w:rsid w:val="00667C8A"/>
    <w:pPr>
      <w:spacing w:after="120" w:line="480" w:lineRule="auto"/>
    </w:pPr>
  </w:style>
  <w:style w:type="paragraph" w:styleId="a4">
    <w:name w:val="List Paragraph"/>
    <w:basedOn w:val="a0"/>
    <w:qFormat/>
    <w:rsid w:val="00667C8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1"/>
    <w:link w:val="2"/>
    <w:rsid w:val="001D48F1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zh-CN"/>
    </w:rPr>
  </w:style>
  <w:style w:type="paragraph" w:customStyle="1" w:styleId="caaieiaie11">
    <w:name w:val="caaieiaie 11"/>
    <w:basedOn w:val="a0"/>
    <w:next w:val="a0"/>
    <w:rsid w:val="001D48F1"/>
    <w:pPr>
      <w:keepNext/>
      <w:widowControl/>
      <w:overflowPunct w:val="0"/>
      <w:autoSpaceDE w:val="0"/>
      <w:spacing w:line="240" w:lineRule="auto"/>
      <w:jc w:val="center"/>
      <w:textAlignment w:val="baseline"/>
    </w:pPr>
    <w:rPr>
      <w:sz w:val="24"/>
      <w:szCs w:val="24"/>
    </w:rPr>
  </w:style>
  <w:style w:type="paragraph" w:customStyle="1" w:styleId="22">
    <w:name w:val="Основной текст 22"/>
    <w:basedOn w:val="a0"/>
    <w:rsid w:val="001D48F1"/>
    <w:pPr>
      <w:spacing w:after="120" w:line="480" w:lineRule="auto"/>
    </w:pPr>
  </w:style>
  <w:style w:type="paragraph" w:customStyle="1" w:styleId="21">
    <w:name w:val="Основной текст 21"/>
    <w:basedOn w:val="a0"/>
    <w:rsid w:val="002621B6"/>
    <w:pPr>
      <w:keepNext/>
      <w:spacing w:line="240" w:lineRule="auto"/>
      <w:jc w:val="center"/>
    </w:pPr>
    <w:rPr>
      <w:b/>
      <w:bCs/>
      <w:sz w:val="28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285A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85A3E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nformat">
    <w:name w:val="ConsPlusNonformat"/>
    <w:uiPriority w:val="99"/>
    <w:rsid w:val="00B13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B13FD3"/>
    <w:pPr>
      <w:widowControl/>
      <w:numPr>
        <w:numId w:val="4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Стиль1"/>
    <w:basedOn w:val="a0"/>
    <w:rsid w:val="00874AAA"/>
    <w:pPr>
      <w:keepNext/>
      <w:keepLines/>
      <w:numPr>
        <w:numId w:val="6"/>
      </w:numPr>
      <w:suppressLineNumbers/>
      <w:spacing w:after="60" w:line="240" w:lineRule="auto"/>
    </w:pPr>
    <w:rPr>
      <w:b/>
      <w:sz w:val="28"/>
      <w:szCs w:val="24"/>
    </w:rPr>
  </w:style>
  <w:style w:type="paragraph" w:customStyle="1" w:styleId="ConsPlusNormal">
    <w:name w:val="ConsPlusNormal"/>
    <w:rsid w:val="005D7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kurtur.ru/officially/item/5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kurtur.ru/officially/item/509/" TargetMode="External"/><Relationship Id="rId5" Type="http://schemas.openxmlformats.org/officeDocument/2006/relationships/hyperlink" Target="http://www.sankurtur.ru/officially/item/50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Демьянова</dc:creator>
  <cp:keywords/>
  <dc:description/>
  <cp:lastModifiedBy>Михайлова Мария Александровна</cp:lastModifiedBy>
  <cp:revision>73</cp:revision>
  <cp:lastPrinted>2019-05-30T07:38:00Z</cp:lastPrinted>
  <dcterms:created xsi:type="dcterms:W3CDTF">2018-01-09T05:30:00Z</dcterms:created>
  <dcterms:modified xsi:type="dcterms:W3CDTF">2019-06-03T09:52:00Z</dcterms:modified>
</cp:coreProperties>
</file>