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94" w:rsidRPr="00420DBB" w:rsidRDefault="00E53094" w:rsidP="00E53094">
      <w:pPr>
        <w:widowControl w:val="0"/>
        <w:ind w:firstLine="720"/>
        <w:jc w:val="center"/>
        <w:rPr>
          <w:b/>
          <w:color w:val="000000"/>
          <w:spacing w:val="-4"/>
          <w:sz w:val="25"/>
          <w:szCs w:val="25"/>
        </w:rPr>
      </w:pPr>
      <w:r w:rsidRPr="00420DBB">
        <w:rPr>
          <w:b/>
          <w:color w:val="000000"/>
          <w:spacing w:val="-4"/>
          <w:sz w:val="25"/>
          <w:szCs w:val="25"/>
        </w:rPr>
        <w:t>Описание объекта закупки (Техническое задание)</w:t>
      </w:r>
    </w:p>
    <w:p w:rsidR="00E53094" w:rsidRPr="00420DBB" w:rsidRDefault="00D822BF" w:rsidP="00E53094">
      <w:pPr>
        <w:widowControl w:val="0"/>
        <w:ind w:firstLine="720"/>
        <w:jc w:val="center"/>
        <w:rPr>
          <w:b/>
          <w:color w:val="000000"/>
          <w:spacing w:val="-4"/>
          <w:sz w:val="25"/>
          <w:szCs w:val="25"/>
        </w:rPr>
      </w:pPr>
      <w:r w:rsidRPr="00420DBB">
        <w:rPr>
          <w:b/>
          <w:sz w:val="25"/>
          <w:szCs w:val="25"/>
        </w:rPr>
        <w:t xml:space="preserve">оказание услуг по диагностике, техническому обслуживанию и ремонту </w:t>
      </w:r>
      <w:r w:rsidR="001261A5">
        <w:rPr>
          <w:b/>
          <w:sz w:val="25"/>
          <w:szCs w:val="25"/>
        </w:rPr>
        <w:t>автотранспортных средств</w:t>
      </w:r>
      <w:r w:rsidRPr="00420DBB">
        <w:rPr>
          <w:b/>
          <w:sz w:val="25"/>
          <w:szCs w:val="25"/>
        </w:rPr>
        <w:t xml:space="preserve"> Государственного учреждения – Тюменского регионального отделения Фонда социального страхования Российской Федерации</w:t>
      </w:r>
    </w:p>
    <w:p w:rsidR="000739C2" w:rsidRDefault="000739C2"/>
    <w:p w:rsidR="00E53094" w:rsidRPr="00420DBB" w:rsidRDefault="00E53094" w:rsidP="00E53094">
      <w:pPr>
        <w:pStyle w:val="aa"/>
        <w:numPr>
          <w:ilvl w:val="0"/>
          <w:numId w:val="1"/>
        </w:numPr>
        <w:tabs>
          <w:tab w:val="left" w:pos="798"/>
        </w:tabs>
        <w:ind w:left="0" w:firstLine="567"/>
        <w:jc w:val="both"/>
        <w:rPr>
          <w:b/>
          <w:sz w:val="25"/>
          <w:szCs w:val="25"/>
        </w:rPr>
      </w:pPr>
      <w:r w:rsidRPr="00420DBB">
        <w:rPr>
          <w:b/>
          <w:sz w:val="25"/>
          <w:szCs w:val="25"/>
        </w:rPr>
        <w:t xml:space="preserve">Наименование объекта закупки: </w:t>
      </w:r>
      <w:r w:rsidR="00D822BF" w:rsidRPr="00420DBB">
        <w:rPr>
          <w:sz w:val="25"/>
          <w:szCs w:val="25"/>
        </w:rPr>
        <w:t>оказание услуг по диагностике, техническому об</w:t>
      </w:r>
      <w:r w:rsidR="001261A5">
        <w:rPr>
          <w:sz w:val="25"/>
          <w:szCs w:val="25"/>
        </w:rPr>
        <w:t>служиванию и ремонту автотранспортных средств</w:t>
      </w:r>
      <w:r w:rsidR="00D822BF" w:rsidRPr="00420DBB">
        <w:rPr>
          <w:sz w:val="25"/>
          <w:szCs w:val="25"/>
        </w:rPr>
        <w:t xml:space="preserve"> Государственного учреждения – Тюменского регионального отделения Фонда социального страхования Российской Федерации.</w:t>
      </w:r>
    </w:p>
    <w:p w:rsidR="00E53094" w:rsidRPr="00420DBB" w:rsidRDefault="00E53094" w:rsidP="00535F19">
      <w:pPr>
        <w:rPr>
          <w:sz w:val="25"/>
          <w:szCs w:val="25"/>
        </w:rPr>
      </w:pPr>
    </w:p>
    <w:p w:rsidR="00914635" w:rsidRPr="00663707" w:rsidRDefault="00914635" w:rsidP="00914635">
      <w:pPr>
        <w:pStyle w:val="aa"/>
        <w:numPr>
          <w:ilvl w:val="0"/>
          <w:numId w:val="1"/>
        </w:numPr>
        <w:tabs>
          <w:tab w:val="left" w:pos="851"/>
        </w:tabs>
        <w:ind w:left="0" w:firstLine="567"/>
        <w:jc w:val="both"/>
        <w:rPr>
          <w:b/>
          <w:sz w:val="25"/>
          <w:szCs w:val="25"/>
        </w:rPr>
      </w:pPr>
      <w:r w:rsidRPr="00420DBB">
        <w:rPr>
          <w:b/>
          <w:sz w:val="25"/>
          <w:szCs w:val="25"/>
        </w:rPr>
        <w:t xml:space="preserve">Срок </w:t>
      </w:r>
      <w:r w:rsidR="00D822BF" w:rsidRPr="00420DBB">
        <w:rPr>
          <w:b/>
          <w:sz w:val="25"/>
          <w:szCs w:val="25"/>
        </w:rPr>
        <w:t>оказания Услуг</w:t>
      </w:r>
      <w:r w:rsidRPr="00420DBB">
        <w:rPr>
          <w:b/>
          <w:sz w:val="25"/>
          <w:szCs w:val="25"/>
        </w:rPr>
        <w:t xml:space="preserve">: </w:t>
      </w:r>
      <w:r w:rsidRPr="00420DBB">
        <w:rPr>
          <w:sz w:val="25"/>
          <w:szCs w:val="25"/>
        </w:rPr>
        <w:t xml:space="preserve">с </w:t>
      </w:r>
      <w:r w:rsidR="00895CEF">
        <w:rPr>
          <w:sz w:val="25"/>
          <w:szCs w:val="25"/>
        </w:rPr>
        <w:t>даты</w:t>
      </w:r>
      <w:r w:rsidR="00535F19" w:rsidRPr="00420DBB">
        <w:rPr>
          <w:sz w:val="25"/>
          <w:szCs w:val="25"/>
        </w:rPr>
        <w:t xml:space="preserve"> заключения государственного контракта</w:t>
      </w:r>
      <w:r w:rsidR="00E726D3">
        <w:rPr>
          <w:sz w:val="25"/>
          <w:szCs w:val="25"/>
        </w:rPr>
        <w:t>, но не ранее 01 января 2023</w:t>
      </w:r>
      <w:r w:rsidR="00D24008">
        <w:rPr>
          <w:sz w:val="25"/>
          <w:szCs w:val="25"/>
        </w:rPr>
        <w:t xml:space="preserve"> года</w:t>
      </w:r>
      <w:r w:rsidR="003A6803">
        <w:rPr>
          <w:sz w:val="25"/>
          <w:szCs w:val="25"/>
        </w:rPr>
        <w:t xml:space="preserve"> </w:t>
      </w:r>
      <w:r w:rsidR="0036449A" w:rsidRPr="00420DBB">
        <w:rPr>
          <w:sz w:val="25"/>
          <w:szCs w:val="25"/>
        </w:rPr>
        <w:t xml:space="preserve">по </w:t>
      </w:r>
      <w:r w:rsidR="00E726D3">
        <w:rPr>
          <w:sz w:val="25"/>
          <w:szCs w:val="25"/>
        </w:rPr>
        <w:t>22</w:t>
      </w:r>
      <w:r w:rsidR="007D799E" w:rsidRPr="00420DBB">
        <w:rPr>
          <w:sz w:val="25"/>
          <w:szCs w:val="25"/>
        </w:rPr>
        <w:t xml:space="preserve"> </w:t>
      </w:r>
      <w:r w:rsidR="007D799E" w:rsidRPr="00663707">
        <w:rPr>
          <w:sz w:val="25"/>
          <w:szCs w:val="25"/>
        </w:rPr>
        <w:t>декабря</w:t>
      </w:r>
      <w:r w:rsidR="00951F68">
        <w:rPr>
          <w:sz w:val="25"/>
          <w:szCs w:val="25"/>
        </w:rPr>
        <w:t xml:space="preserve"> </w:t>
      </w:r>
      <w:r w:rsidR="00E726D3">
        <w:rPr>
          <w:sz w:val="25"/>
          <w:szCs w:val="25"/>
        </w:rPr>
        <w:t>2023</w:t>
      </w:r>
      <w:r w:rsidR="00E04274" w:rsidRPr="00663707">
        <w:rPr>
          <w:sz w:val="25"/>
          <w:szCs w:val="25"/>
        </w:rPr>
        <w:t xml:space="preserve"> </w:t>
      </w:r>
      <w:r w:rsidR="00765977" w:rsidRPr="00663707">
        <w:rPr>
          <w:sz w:val="25"/>
          <w:szCs w:val="25"/>
        </w:rPr>
        <w:t>года (включительно)</w:t>
      </w:r>
      <w:r w:rsidR="00535F19" w:rsidRPr="00663707">
        <w:rPr>
          <w:sz w:val="25"/>
          <w:szCs w:val="25"/>
        </w:rPr>
        <w:t>.</w:t>
      </w:r>
    </w:p>
    <w:p w:rsidR="00554F6E" w:rsidRPr="00420DBB" w:rsidRDefault="00554F6E" w:rsidP="00554F6E">
      <w:pPr>
        <w:pStyle w:val="aa"/>
        <w:rPr>
          <w:b/>
          <w:sz w:val="25"/>
          <w:szCs w:val="25"/>
        </w:rPr>
      </w:pPr>
    </w:p>
    <w:p w:rsidR="00554F6E" w:rsidRPr="00420DBB" w:rsidRDefault="00554F6E" w:rsidP="00914635">
      <w:pPr>
        <w:pStyle w:val="aa"/>
        <w:numPr>
          <w:ilvl w:val="0"/>
          <w:numId w:val="1"/>
        </w:numPr>
        <w:tabs>
          <w:tab w:val="left" w:pos="851"/>
        </w:tabs>
        <w:ind w:left="0" w:firstLine="567"/>
        <w:jc w:val="both"/>
        <w:rPr>
          <w:b/>
          <w:sz w:val="25"/>
          <w:szCs w:val="25"/>
        </w:rPr>
      </w:pPr>
      <w:r w:rsidRPr="00420DBB">
        <w:rPr>
          <w:b/>
          <w:sz w:val="25"/>
          <w:szCs w:val="25"/>
        </w:rPr>
        <w:t xml:space="preserve">Место </w:t>
      </w:r>
      <w:r w:rsidR="00765977" w:rsidRPr="00420DBB">
        <w:rPr>
          <w:b/>
          <w:sz w:val="25"/>
          <w:szCs w:val="25"/>
        </w:rPr>
        <w:t>оказания Услуг</w:t>
      </w:r>
      <w:r w:rsidRPr="00420DBB">
        <w:rPr>
          <w:b/>
          <w:sz w:val="25"/>
          <w:szCs w:val="25"/>
        </w:rPr>
        <w:t xml:space="preserve">: </w:t>
      </w:r>
      <w:r w:rsidR="00901B04">
        <w:rPr>
          <w:sz w:val="25"/>
          <w:szCs w:val="25"/>
        </w:rPr>
        <w:t>место оказания У</w:t>
      </w:r>
      <w:r w:rsidR="00765977" w:rsidRPr="00420DBB">
        <w:rPr>
          <w:sz w:val="25"/>
          <w:szCs w:val="25"/>
        </w:rPr>
        <w:t xml:space="preserve">слуг </w:t>
      </w:r>
      <w:r w:rsidR="007632B6">
        <w:rPr>
          <w:sz w:val="25"/>
          <w:szCs w:val="25"/>
        </w:rPr>
        <w:t>должно</w:t>
      </w:r>
      <w:r w:rsidR="00951F68">
        <w:rPr>
          <w:sz w:val="25"/>
          <w:szCs w:val="25"/>
        </w:rPr>
        <w:t xml:space="preserve"> быть </w:t>
      </w:r>
      <w:r w:rsidR="007632B6">
        <w:rPr>
          <w:sz w:val="25"/>
          <w:szCs w:val="25"/>
        </w:rPr>
        <w:t>в г. Тюмени</w:t>
      </w:r>
      <w:r w:rsidR="00765977" w:rsidRPr="00420DBB">
        <w:rPr>
          <w:sz w:val="25"/>
          <w:szCs w:val="25"/>
        </w:rPr>
        <w:t>,</w:t>
      </w:r>
      <w:r w:rsidR="00CC071B" w:rsidRPr="00420DBB">
        <w:rPr>
          <w:sz w:val="25"/>
          <w:szCs w:val="25"/>
        </w:rPr>
        <w:t xml:space="preserve"> с указанием точного адреса СТО</w:t>
      </w:r>
      <w:r w:rsidR="00951F68">
        <w:rPr>
          <w:sz w:val="25"/>
          <w:szCs w:val="25"/>
        </w:rPr>
        <w:t xml:space="preserve"> и должно иметь</w:t>
      </w:r>
      <w:r w:rsidR="00765977" w:rsidRPr="00420DBB">
        <w:rPr>
          <w:sz w:val="25"/>
          <w:szCs w:val="25"/>
        </w:rPr>
        <w:t xml:space="preserve"> с</w:t>
      </w:r>
      <w:r w:rsidR="00CC071B" w:rsidRPr="00420DBB">
        <w:rPr>
          <w:sz w:val="25"/>
          <w:szCs w:val="25"/>
        </w:rPr>
        <w:t>вободные подъездные пути на СТО</w:t>
      </w:r>
      <w:r w:rsidR="00765977" w:rsidRPr="00420DBB">
        <w:rPr>
          <w:sz w:val="25"/>
          <w:szCs w:val="25"/>
        </w:rPr>
        <w:t xml:space="preserve"> Исполнителя</w:t>
      </w:r>
      <w:r w:rsidR="00863C73" w:rsidRPr="00420DBB">
        <w:rPr>
          <w:sz w:val="25"/>
          <w:szCs w:val="25"/>
        </w:rPr>
        <w:t xml:space="preserve">. </w:t>
      </w:r>
    </w:p>
    <w:p w:rsidR="004D767A" w:rsidRPr="00420DBB" w:rsidRDefault="004D767A" w:rsidP="004D767A">
      <w:pPr>
        <w:tabs>
          <w:tab w:val="left" w:pos="851"/>
        </w:tabs>
        <w:jc w:val="both"/>
        <w:rPr>
          <w:b/>
          <w:sz w:val="25"/>
          <w:szCs w:val="25"/>
        </w:rPr>
      </w:pPr>
    </w:p>
    <w:p w:rsidR="00E53094" w:rsidRPr="00420DBB" w:rsidRDefault="003639F3" w:rsidP="003639F3">
      <w:pPr>
        <w:pStyle w:val="aa"/>
        <w:numPr>
          <w:ilvl w:val="0"/>
          <w:numId w:val="1"/>
        </w:numPr>
        <w:tabs>
          <w:tab w:val="left" w:pos="798"/>
        </w:tabs>
        <w:ind w:left="0" w:firstLine="567"/>
        <w:jc w:val="both"/>
        <w:rPr>
          <w:b/>
          <w:sz w:val="25"/>
          <w:szCs w:val="25"/>
        </w:rPr>
      </w:pPr>
      <w:r w:rsidRPr="00420DBB">
        <w:rPr>
          <w:b/>
          <w:sz w:val="25"/>
          <w:szCs w:val="25"/>
        </w:rPr>
        <w:t xml:space="preserve">Требования к техническим и функциональным характеристикам </w:t>
      </w:r>
      <w:r w:rsidR="000C43A1" w:rsidRPr="00420DBB">
        <w:rPr>
          <w:b/>
          <w:sz w:val="25"/>
          <w:szCs w:val="25"/>
        </w:rPr>
        <w:t>Услуг</w:t>
      </w:r>
      <w:r w:rsidRPr="00420DBB">
        <w:rPr>
          <w:b/>
          <w:sz w:val="25"/>
          <w:szCs w:val="25"/>
        </w:rPr>
        <w:t>:</w:t>
      </w:r>
    </w:p>
    <w:p w:rsidR="00554F6E" w:rsidRPr="00420DBB" w:rsidRDefault="00554F6E" w:rsidP="00863C73">
      <w:pPr>
        <w:tabs>
          <w:tab w:val="left" w:pos="798"/>
        </w:tabs>
        <w:ind w:firstLine="567"/>
        <w:jc w:val="both"/>
        <w:rPr>
          <w:b/>
          <w:sz w:val="25"/>
          <w:szCs w:val="25"/>
        </w:rPr>
      </w:pPr>
    </w:p>
    <w:p w:rsidR="000C43A1" w:rsidRPr="00420DBB" w:rsidRDefault="000C43A1" w:rsidP="00863C73">
      <w:pPr>
        <w:tabs>
          <w:tab w:val="left" w:pos="798"/>
        </w:tabs>
        <w:ind w:firstLine="567"/>
        <w:jc w:val="both"/>
        <w:rPr>
          <w:b/>
          <w:sz w:val="25"/>
          <w:szCs w:val="25"/>
        </w:rPr>
      </w:pPr>
      <w:r w:rsidRPr="00420DBB">
        <w:rPr>
          <w:b/>
          <w:sz w:val="25"/>
          <w:szCs w:val="25"/>
        </w:rPr>
        <w:t>Перечень автомобилей:</w:t>
      </w:r>
    </w:p>
    <w:p w:rsidR="000C43A1" w:rsidRPr="00420DBB" w:rsidRDefault="000C43A1" w:rsidP="00863C73">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Focus</w:t>
      </w:r>
      <w:r w:rsidRPr="00420DBB">
        <w:rPr>
          <w:sz w:val="25"/>
          <w:szCs w:val="25"/>
        </w:rPr>
        <w:t xml:space="preserve"> </w:t>
      </w:r>
      <w:r w:rsidRPr="00420DBB">
        <w:rPr>
          <w:sz w:val="25"/>
          <w:szCs w:val="25"/>
          <w:lang w:val="en-US"/>
        </w:rPr>
        <w:t>III</w:t>
      </w:r>
      <w:r w:rsidRPr="00420DBB">
        <w:rPr>
          <w:sz w:val="25"/>
          <w:szCs w:val="25"/>
        </w:rPr>
        <w:t xml:space="preserve"> (Форд Фокус </w:t>
      </w:r>
      <w:r w:rsidRPr="00420DBB">
        <w:rPr>
          <w:sz w:val="25"/>
          <w:szCs w:val="25"/>
          <w:lang w:val="en-US"/>
        </w:rPr>
        <w:t>III</w:t>
      </w:r>
      <w:r w:rsidRPr="00420DBB">
        <w:rPr>
          <w:sz w:val="25"/>
          <w:szCs w:val="25"/>
        </w:rPr>
        <w:t>) м191нр72 2012 года выпуска;</w:t>
      </w:r>
    </w:p>
    <w:p w:rsidR="000C43A1" w:rsidRPr="00420DBB" w:rsidRDefault="000C43A1" w:rsidP="00863C73">
      <w:pPr>
        <w:tabs>
          <w:tab w:val="left" w:pos="798"/>
        </w:tabs>
        <w:ind w:firstLine="567"/>
        <w:jc w:val="both"/>
        <w:rPr>
          <w:sz w:val="25"/>
          <w:szCs w:val="25"/>
        </w:rPr>
      </w:pPr>
      <w:r w:rsidRPr="00420DBB">
        <w:rPr>
          <w:sz w:val="25"/>
          <w:szCs w:val="25"/>
        </w:rPr>
        <w:t xml:space="preserve">- </w:t>
      </w:r>
      <w:r w:rsidRPr="00420DBB">
        <w:rPr>
          <w:sz w:val="25"/>
          <w:szCs w:val="25"/>
          <w:lang w:val="en-US"/>
        </w:rPr>
        <w:t>Hyundai</w:t>
      </w:r>
      <w:r w:rsidR="00DF1F33">
        <w:rPr>
          <w:sz w:val="25"/>
          <w:szCs w:val="25"/>
        </w:rPr>
        <w:t xml:space="preserve"> </w:t>
      </w:r>
      <w:r w:rsidRPr="00420DBB">
        <w:rPr>
          <w:sz w:val="25"/>
          <w:szCs w:val="25"/>
          <w:lang w:val="en-US"/>
        </w:rPr>
        <w:t>i</w:t>
      </w:r>
      <w:r w:rsidRPr="00420DBB">
        <w:rPr>
          <w:sz w:val="25"/>
          <w:szCs w:val="25"/>
        </w:rPr>
        <w:t>30 (Хендай ай30) к467кх72 2013 года выпуска;</w:t>
      </w:r>
    </w:p>
    <w:p w:rsidR="000C43A1" w:rsidRPr="00420DBB" w:rsidRDefault="000C43A1" w:rsidP="00863C73">
      <w:pPr>
        <w:tabs>
          <w:tab w:val="left" w:pos="798"/>
        </w:tabs>
        <w:ind w:firstLine="567"/>
        <w:jc w:val="both"/>
        <w:rPr>
          <w:sz w:val="25"/>
          <w:szCs w:val="25"/>
        </w:rPr>
      </w:pPr>
      <w:r w:rsidRPr="00420DBB">
        <w:rPr>
          <w:sz w:val="25"/>
          <w:szCs w:val="25"/>
        </w:rPr>
        <w:t xml:space="preserve">- </w:t>
      </w:r>
      <w:r w:rsidRPr="00420DBB">
        <w:rPr>
          <w:sz w:val="25"/>
          <w:szCs w:val="25"/>
          <w:lang w:val="en-US"/>
        </w:rPr>
        <w:t>Hyundai</w:t>
      </w:r>
      <w:r w:rsidR="00DF1F33">
        <w:rPr>
          <w:sz w:val="25"/>
          <w:szCs w:val="25"/>
        </w:rPr>
        <w:t xml:space="preserve"> </w:t>
      </w:r>
      <w:r w:rsidRPr="00420DBB">
        <w:rPr>
          <w:sz w:val="25"/>
          <w:szCs w:val="25"/>
          <w:lang w:val="en-US"/>
        </w:rPr>
        <w:t>i</w:t>
      </w:r>
      <w:r w:rsidRPr="00420DBB">
        <w:rPr>
          <w:sz w:val="25"/>
          <w:szCs w:val="25"/>
        </w:rPr>
        <w:t>30 (Хендай ай30) к468кх72 2013 года выпуска;</w:t>
      </w:r>
    </w:p>
    <w:p w:rsidR="000C43A1" w:rsidRPr="00420DBB" w:rsidRDefault="000C43A1" w:rsidP="00863C73">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Kuga</w:t>
      </w:r>
      <w:r w:rsidRPr="00420DBB">
        <w:rPr>
          <w:sz w:val="25"/>
          <w:szCs w:val="25"/>
        </w:rPr>
        <w:t xml:space="preserve"> (Форд Куга) р551рв72 </w:t>
      </w:r>
      <w:r w:rsidR="002C6820" w:rsidRPr="00420DBB">
        <w:rPr>
          <w:sz w:val="25"/>
          <w:szCs w:val="25"/>
        </w:rPr>
        <w:t>2014 года выпуска;</w:t>
      </w:r>
    </w:p>
    <w:p w:rsidR="002C6820" w:rsidRPr="00420DBB" w:rsidRDefault="002C6820" w:rsidP="00863C73">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Torneo</w:t>
      </w:r>
      <w:r w:rsidRPr="00420DBB">
        <w:rPr>
          <w:sz w:val="25"/>
          <w:szCs w:val="25"/>
        </w:rPr>
        <w:t xml:space="preserve"> (Форд </w:t>
      </w:r>
      <w:proofErr w:type="spellStart"/>
      <w:r w:rsidRPr="00420DBB">
        <w:rPr>
          <w:sz w:val="25"/>
          <w:szCs w:val="25"/>
        </w:rPr>
        <w:t>Торнео</w:t>
      </w:r>
      <w:proofErr w:type="spellEnd"/>
      <w:r w:rsidRPr="00420DBB">
        <w:rPr>
          <w:sz w:val="25"/>
          <w:szCs w:val="25"/>
        </w:rPr>
        <w:t>) р552рв72 2014 года выпуска;</w:t>
      </w:r>
    </w:p>
    <w:p w:rsidR="002C6820" w:rsidRPr="00420DBB" w:rsidRDefault="002C6820" w:rsidP="00863C73">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Kuga</w:t>
      </w:r>
      <w:r w:rsidRPr="00420DBB">
        <w:rPr>
          <w:sz w:val="25"/>
          <w:szCs w:val="25"/>
        </w:rPr>
        <w:t xml:space="preserve"> (Форд Куга) р553рв72 2014 года выпуска;</w:t>
      </w:r>
    </w:p>
    <w:p w:rsidR="002C6820" w:rsidRPr="00420DBB" w:rsidRDefault="002C6820" w:rsidP="00863C73">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Kuga</w:t>
      </w:r>
      <w:r w:rsidRPr="00420DBB">
        <w:rPr>
          <w:sz w:val="25"/>
          <w:szCs w:val="25"/>
        </w:rPr>
        <w:t xml:space="preserve"> (Форд Куга) р554рв72 2014 года выпуска;</w:t>
      </w:r>
    </w:p>
    <w:p w:rsidR="002C6820" w:rsidRPr="00420DBB" w:rsidRDefault="002C6820" w:rsidP="002C6820">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Kuga</w:t>
      </w:r>
      <w:r w:rsidRPr="00420DBB">
        <w:rPr>
          <w:sz w:val="25"/>
          <w:szCs w:val="25"/>
        </w:rPr>
        <w:t xml:space="preserve"> (Форд Куга) р549рв72 2014 года выпуска</w:t>
      </w:r>
      <w:r w:rsidR="007D799E" w:rsidRPr="00420DBB">
        <w:rPr>
          <w:sz w:val="25"/>
          <w:szCs w:val="25"/>
        </w:rPr>
        <w:t>;</w:t>
      </w:r>
    </w:p>
    <w:p w:rsidR="0036449A" w:rsidRPr="00405FA0" w:rsidRDefault="007D799E" w:rsidP="00405FA0">
      <w:pPr>
        <w:tabs>
          <w:tab w:val="left" w:pos="798"/>
        </w:tabs>
        <w:ind w:firstLine="567"/>
        <w:jc w:val="both"/>
        <w:rPr>
          <w:sz w:val="25"/>
          <w:szCs w:val="25"/>
        </w:rPr>
      </w:pPr>
      <w:r w:rsidRPr="00420DBB">
        <w:rPr>
          <w:sz w:val="25"/>
          <w:szCs w:val="25"/>
        </w:rPr>
        <w:t xml:space="preserve">- </w:t>
      </w:r>
      <w:r w:rsidRPr="00420DBB">
        <w:rPr>
          <w:sz w:val="25"/>
          <w:szCs w:val="25"/>
          <w:lang w:val="en-US"/>
        </w:rPr>
        <w:t>Ford</w:t>
      </w:r>
      <w:r w:rsidRPr="00420DBB">
        <w:rPr>
          <w:sz w:val="25"/>
          <w:szCs w:val="25"/>
        </w:rPr>
        <w:t xml:space="preserve"> </w:t>
      </w:r>
      <w:r w:rsidRPr="00420DBB">
        <w:rPr>
          <w:sz w:val="25"/>
          <w:szCs w:val="25"/>
          <w:lang w:val="en-US"/>
        </w:rPr>
        <w:t>Focus</w:t>
      </w:r>
      <w:r w:rsidRPr="00420DBB">
        <w:rPr>
          <w:sz w:val="25"/>
          <w:szCs w:val="25"/>
        </w:rPr>
        <w:t xml:space="preserve"> </w:t>
      </w:r>
      <w:r w:rsidRPr="00420DBB">
        <w:rPr>
          <w:sz w:val="25"/>
          <w:szCs w:val="25"/>
          <w:lang w:val="en-US"/>
        </w:rPr>
        <w:t>III</w:t>
      </w:r>
      <w:r w:rsidRPr="00420DBB">
        <w:rPr>
          <w:sz w:val="25"/>
          <w:szCs w:val="25"/>
        </w:rPr>
        <w:t xml:space="preserve"> (Форд Фокус </w:t>
      </w:r>
      <w:r w:rsidRPr="00420DBB">
        <w:rPr>
          <w:sz w:val="25"/>
          <w:szCs w:val="25"/>
          <w:lang w:val="en-US"/>
        </w:rPr>
        <w:t>III</w:t>
      </w:r>
      <w:r w:rsidRPr="00420DBB">
        <w:rPr>
          <w:sz w:val="25"/>
          <w:szCs w:val="25"/>
        </w:rPr>
        <w:t>) о156нн72 2012 года</w:t>
      </w:r>
      <w:bookmarkStart w:id="0" w:name="_GoBack"/>
      <w:bookmarkEnd w:id="0"/>
    </w:p>
    <w:p w:rsidR="002C6820" w:rsidRPr="00420DBB" w:rsidRDefault="002C6820" w:rsidP="002C6820">
      <w:pPr>
        <w:tabs>
          <w:tab w:val="left" w:pos="798"/>
        </w:tabs>
        <w:ind w:firstLine="567"/>
        <w:jc w:val="both"/>
        <w:rPr>
          <w:b/>
          <w:sz w:val="25"/>
          <w:szCs w:val="25"/>
        </w:rPr>
      </w:pPr>
      <w:r w:rsidRPr="00420DBB">
        <w:rPr>
          <w:b/>
          <w:sz w:val="25"/>
          <w:szCs w:val="25"/>
        </w:rPr>
        <w:t>Требования к техническому обслуживанию и ремонту:</w:t>
      </w:r>
    </w:p>
    <w:p w:rsidR="00D469FA" w:rsidRPr="00420DBB" w:rsidRDefault="00D469FA"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Услуги по диагностике, техническому о</w:t>
      </w:r>
      <w:r w:rsidR="001261A5">
        <w:rPr>
          <w:rFonts w:eastAsia="Calibri"/>
          <w:sz w:val="25"/>
          <w:szCs w:val="25"/>
          <w:lang w:eastAsia="en-US"/>
        </w:rPr>
        <w:t xml:space="preserve">бслуживанию и ремонту автотранспортных средств </w:t>
      </w:r>
      <w:r w:rsidR="003A656C">
        <w:rPr>
          <w:rFonts w:eastAsia="Calibri"/>
          <w:sz w:val="25"/>
          <w:szCs w:val="25"/>
          <w:lang w:eastAsia="en-US"/>
        </w:rPr>
        <w:t>должны включать</w:t>
      </w:r>
      <w:r w:rsidRPr="00420DBB">
        <w:rPr>
          <w:rFonts w:eastAsia="Calibri"/>
          <w:sz w:val="25"/>
          <w:szCs w:val="25"/>
          <w:lang w:eastAsia="en-US"/>
        </w:rPr>
        <w:t xml:space="preserve"> в себя диагностические, ремонтные, жестяно-сварочные, слесарные, арматурные и покрасочные работы.</w:t>
      </w:r>
    </w:p>
    <w:p w:rsidR="00D469FA" w:rsidRPr="00420DBB" w:rsidRDefault="00D469FA"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Ремонт и</w:t>
      </w:r>
      <w:r w:rsidR="003A656C">
        <w:rPr>
          <w:rFonts w:eastAsia="Calibri"/>
          <w:sz w:val="25"/>
          <w:szCs w:val="25"/>
          <w:lang w:eastAsia="en-US"/>
        </w:rPr>
        <w:t xml:space="preserve"> техническое обслуживание должны</w:t>
      </w:r>
      <w:r w:rsidRPr="00420DBB">
        <w:rPr>
          <w:rFonts w:eastAsia="Calibri"/>
          <w:sz w:val="25"/>
          <w:szCs w:val="25"/>
          <w:lang w:eastAsia="en-US"/>
        </w:rPr>
        <w:t xml:space="preserve"> включать в себя:</w:t>
      </w:r>
    </w:p>
    <w:p w:rsidR="0028048D" w:rsidRPr="00420DBB" w:rsidRDefault="00D469FA"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xml:space="preserve">- диагностику и </w:t>
      </w:r>
      <w:proofErr w:type="spellStart"/>
      <w:r w:rsidRPr="00420DBB">
        <w:rPr>
          <w:rFonts w:eastAsia="Calibri"/>
          <w:sz w:val="25"/>
          <w:szCs w:val="25"/>
          <w:lang w:eastAsia="en-US"/>
        </w:rPr>
        <w:t>дефектовку</w:t>
      </w:r>
      <w:proofErr w:type="spellEnd"/>
      <w:r w:rsidRPr="00420DBB">
        <w:rPr>
          <w:rFonts w:eastAsia="Calibri"/>
          <w:sz w:val="25"/>
          <w:szCs w:val="25"/>
          <w:lang w:eastAsia="en-US"/>
        </w:rPr>
        <w:t xml:space="preserve"> узлов и агрегатов автомобилей с документальным оформлением для их последующег</w:t>
      </w:r>
      <w:r w:rsidR="002E77AF" w:rsidRPr="00420DBB">
        <w:rPr>
          <w:rFonts w:eastAsia="Calibri"/>
          <w:sz w:val="25"/>
          <w:szCs w:val="25"/>
          <w:lang w:eastAsia="en-US"/>
        </w:rPr>
        <w:t>о ремонта, замены или демонтажа;</w:t>
      </w:r>
      <w:r w:rsidRPr="00420DBB">
        <w:rPr>
          <w:rFonts w:eastAsia="Calibri"/>
          <w:sz w:val="25"/>
          <w:szCs w:val="25"/>
          <w:lang w:eastAsia="en-US"/>
        </w:rPr>
        <w:t xml:space="preserve"> </w:t>
      </w:r>
    </w:p>
    <w:p w:rsidR="002E77AF" w:rsidRPr="00420DBB" w:rsidRDefault="00515625" w:rsidP="00E61997">
      <w:pPr>
        <w:keepNext/>
        <w:keepLines/>
        <w:suppressLineNumbers/>
        <w:autoSpaceDN w:val="0"/>
        <w:ind w:firstLine="539"/>
        <w:jc w:val="both"/>
        <w:rPr>
          <w:rFonts w:eastAsia="Calibri"/>
          <w:sz w:val="25"/>
          <w:szCs w:val="25"/>
          <w:lang w:eastAsia="en-US"/>
        </w:rPr>
      </w:pPr>
      <w:r>
        <w:rPr>
          <w:rFonts w:eastAsia="Calibri"/>
          <w:sz w:val="25"/>
          <w:szCs w:val="25"/>
          <w:lang w:eastAsia="en-US"/>
        </w:rPr>
        <w:t xml:space="preserve">- </w:t>
      </w:r>
      <w:r w:rsidR="002E77AF" w:rsidRPr="00420DBB">
        <w:rPr>
          <w:rFonts w:eastAsia="Calibri"/>
          <w:sz w:val="25"/>
          <w:szCs w:val="25"/>
          <w:lang w:eastAsia="en-US"/>
        </w:rPr>
        <w:t>ремонт двигателей и других агрегатов и узлов автомобилей, включая электрооборудование;</w:t>
      </w:r>
    </w:p>
    <w:p w:rsidR="002E77AF"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кузовные и покрасочные работы автомобилей;</w:t>
      </w:r>
    </w:p>
    <w:p w:rsidR="002E77AF"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компьютерную диагностику двигателя;</w:t>
      </w:r>
    </w:p>
    <w:p w:rsidR="002E77AF"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проверку, заправку и обслуживание систем кондиционирования, а/м;</w:t>
      </w:r>
    </w:p>
    <w:p w:rsidR="002E77AF"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проверку и регулировку света фар;</w:t>
      </w:r>
    </w:p>
    <w:p w:rsidR="002E77AF"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регулировку углов установки колес;</w:t>
      </w:r>
    </w:p>
    <w:p w:rsidR="002E77AF"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 замену расходных материалов и запасных частей;</w:t>
      </w:r>
    </w:p>
    <w:p w:rsidR="00446820" w:rsidRPr="00420DBB" w:rsidRDefault="002E77AF" w:rsidP="00E61997">
      <w:pPr>
        <w:keepNext/>
        <w:keepLines/>
        <w:suppressLineNumbers/>
        <w:autoSpaceDN w:val="0"/>
        <w:ind w:firstLine="539"/>
        <w:jc w:val="both"/>
        <w:rPr>
          <w:rFonts w:eastAsia="Calibri"/>
          <w:sz w:val="25"/>
          <w:szCs w:val="25"/>
          <w:lang w:eastAsia="en-US"/>
        </w:rPr>
      </w:pPr>
      <w:r w:rsidRPr="00420DBB">
        <w:rPr>
          <w:rFonts w:eastAsia="Calibri"/>
          <w:sz w:val="25"/>
          <w:szCs w:val="25"/>
          <w:lang w:eastAsia="en-US"/>
        </w:rPr>
        <w:t>Все запасные части и расходные материалы для технического обслуживания и ремонта автомобилей должны являться новыми</w:t>
      </w:r>
      <w:r w:rsidR="002866F8" w:rsidRPr="00420DBB">
        <w:rPr>
          <w:rFonts w:eastAsia="Calibri"/>
          <w:sz w:val="25"/>
          <w:szCs w:val="25"/>
          <w:lang w:eastAsia="en-US"/>
        </w:rPr>
        <w:t>, не бывшими в эксплуатации, иметь необходимые сертификаты соответствия.</w:t>
      </w:r>
    </w:p>
    <w:p w:rsidR="005A4B46" w:rsidRPr="00420DBB" w:rsidRDefault="00901B04" w:rsidP="00E61997">
      <w:pPr>
        <w:keepNext/>
        <w:keepLines/>
        <w:suppressLineNumbers/>
        <w:autoSpaceDN w:val="0"/>
        <w:ind w:firstLine="539"/>
        <w:jc w:val="both"/>
        <w:rPr>
          <w:rFonts w:eastAsia="Calibri"/>
          <w:sz w:val="25"/>
          <w:szCs w:val="25"/>
          <w:lang w:eastAsia="en-US"/>
        </w:rPr>
      </w:pPr>
      <w:r>
        <w:rPr>
          <w:rFonts w:eastAsia="Calibri"/>
          <w:sz w:val="25"/>
          <w:szCs w:val="25"/>
          <w:lang w:eastAsia="en-US"/>
        </w:rPr>
        <w:t>Все У</w:t>
      </w:r>
      <w:r w:rsidR="00446820" w:rsidRPr="00420DBB">
        <w:rPr>
          <w:rFonts w:eastAsia="Calibri"/>
          <w:sz w:val="25"/>
          <w:szCs w:val="25"/>
          <w:lang w:eastAsia="en-US"/>
        </w:rPr>
        <w:t>слуги (работы) по ремонту и техническому обслуживанию автомашин должны осуществляться в соответствии с эксплуатационными и ремонтными нормами и в сроки, установленные заводом-изготовителем.</w:t>
      </w:r>
    </w:p>
    <w:p w:rsidR="005A4B46" w:rsidRPr="00420DBB" w:rsidRDefault="00901B04" w:rsidP="005A4B46">
      <w:pPr>
        <w:ind w:firstLine="567"/>
        <w:rPr>
          <w:b/>
          <w:sz w:val="25"/>
          <w:szCs w:val="25"/>
        </w:rPr>
      </w:pPr>
      <w:r>
        <w:rPr>
          <w:b/>
          <w:sz w:val="25"/>
          <w:szCs w:val="25"/>
        </w:rPr>
        <w:t>Требования к У</w:t>
      </w:r>
      <w:r w:rsidR="005A4B46" w:rsidRPr="00420DBB">
        <w:rPr>
          <w:b/>
          <w:sz w:val="25"/>
          <w:szCs w:val="25"/>
        </w:rPr>
        <w:t>слугам и станции технического обслуживания автомобилей:</w:t>
      </w:r>
    </w:p>
    <w:p w:rsidR="005A4B46" w:rsidRPr="00420DBB" w:rsidRDefault="005A4B46" w:rsidP="005A4B46">
      <w:pPr>
        <w:ind w:firstLine="567"/>
        <w:rPr>
          <w:sz w:val="25"/>
          <w:szCs w:val="25"/>
        </w:rPr>
      </w:pPr>
      <w:r w:rsidRPr="00420DBB">
        <w:rPr>
          <w:sz w:val="25"/>
          <w:szCs w:val="25"/>
        </w:rPr>
        <w:lastRenderedPageBreak/>
        <w:t>СТО должна:</w:t>
      </w:r>
    </w:p>
    <w:p w:rsidR="003D1FC7" w:rsidRDefault="00901B04" w:rsidP="003D1FC7">
      <w:pPr>
        <w:autoSpaceDN w:val="0"/>
        <w:ind w:firstLine="567"/>
        <w:jc w:val="both"/>
        <w:rPr>
          <w:sz w:val="25"/>
          <w:szCs w:val="25"/>
        </w:rPr>
      </w:pPr>
      <w:r>
        <w:rPr>
          <w:sz w:val="25"/>
          <w:szCs w:val="25"/>
        </w:rPr>
        <w:t>- оказывать У</w:t>
      </w:r>
      <w:r w:rsidR="00421332" w:rsidRPr="00420DBB">
        <w:rPr>
          <w:sz w:val="25"/>
          <w:szCs w:val="25"/>
        </w:rPr>
        <w:t xml:space="preserve">слуги (работы) по техническому обслуживанию и ремонту транспортных средств, которые производятся </w:t>
      </w:r>
      <w:r w:rsidR="00421332" w:rsidRPr="00420DBB">
        <w:rPr>
          <w:bCs/>
          <w:sz w:val="25"/>
          <w:szCs w:val="25"/>
        </w:rPr>
        <w:t>только при наличии у Исполнителя документов</w:t>
      </w:r>
      <w:r w:rsidR="00421332" w:rsidRPr="00420DBB">
        <w:rPr>
          <w:b/>
          <w:bCs/>
          <w:sz w:val="25"/>
          <w:szCs w:val="25"/>
        </w:rPr>
        <w:t xml:space="preserve">, </w:t>
      </w:r>
      <w:r w:rsidR="00421332" w:rsidRPr="00420DBB">
        <w:rPr>
          <w:sz w:val="25"/>
          <w:szCs w:val="25"/>
        </w:rPr>
        <w:t>подтверждающих полномочия Исполнителя на осуществление технического обслуживания и ремонта транспортных средств, выданных Ис</w:t>
      </w:r>
      <w:r w:rsidR="003A656C">
        <w:rPr>
          <w:sz w:val="25"/>
          <w:szCs w:val="25"/>
        </w:rPr>
        <w:t xml:space="preserve">полнителю заводом-изготовителем данных </w:t>
      </w:r>
      <w:r w:rsidR="00421332" w:rsidRPr="00420DBB">
        <w:rPr>
          <w:sz w:val="25"/>
          <w:szCs w:val="25"/>
        </w:rPr>
        <w:t>транспортных средств,</w:t>
      </w:r>
      <w:r w:rsidR="00421332" w:rsidRPr="00420DBB">
        <w:rPr>
          <w:rFonts w:eastAsia="Calibri"/>
          <w:sz w:val="25"/>
          <w:szCs w:val="25"/>
          <w:lang w:eastAsia="en-US"/>
        </w:rPr>
        <w:t xml:space="preserve"> с соблюдением требований «Правил оказания услуг (выполнения работ) по техническому обслуживанию и ремонту автомототранспортных средств», утвержденных Постановлением Правительства РФ от 11.04.2001г. № 290.</w:t>
      </w:r>
    </w:p>
    <w:p w:rsidR="00421332" w:rsidRPr="003D1FC7" w:rsidRDefault="00421332" w:rsidP="003D1FC7">
      <w:pPr>
        <w:autoSpaceDN w:val="0"/>
        <w:ind w:firstLine="567"/>
        <w:jc w:val="both"/>
        <w:rPr>
          <w:sz w:val="25"/>
          <w:szCs w:val="25"/>
        </w:rPr>
      </w:pPr>
      <w:r w:rsidRPr="00420DBB">
        <w:rPr>
          <w:rFonts w:eastAsia="Calibri"/>
          <w:sz w:val="25"/>
          <w:szCs w:val="25"/>
          <w:lang w:eastAsia="en-US"/>
        </w:rPr>
        <w:t>Автотранспортные средства, прошедшие техническое обслуживание и ремонт, должны соответствовать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должно подтверждаться соответствующим документом, выдаваемым исполнителем названных работ (часть 4 статьи 18 Федерального закона от 10.12.1995 № 196 - ФЗ «О безопасности дорожного движения»).</w:t>
      </w:r>
    </w:p>
    <w:p w:rsidR="00421332" w:rsidRPr="00420DBB" w:rsidRDefault="00421332" w:rsidP="00421332">
      <w:pPr>
        <w:autoSpaceDN w:val="0"/>
        <w:ind w:firstLine="540"/>
        <w:jc w:val="both"/>
        <w:rPr>
          <w:rFonts w:eastAsia="Calibri"/>
          <w:sz w:val="25"/>
          <w:szCs w:val="25"/>
          <w:lang w:eastAsia="en-US"/>
        </w:rPr>
      </w:pPr>
      <w:r w:rsidRPr="00420DBB">
        <w:rPr>
          <w:rFonts w:eastAsia="Calibri"/>
          <w:sz w:val="25"/>
          <w:szCs w:val="25"/>
          <w:lang w:eastAsia="en-US"/>
        </w:rPr>
        <w:t xml:space="preserve">Услуги по техническому обслуживанию и ремонту служебных </w:t>
      </w:r>
      <w:r w:rsidR="00F0092F">
        <w:rPr>
          <w:rFonts w:eastAsia="Calibri"/>
          <w:sz w:val="25"/>
          <w:szCs w:val="25"/>
          <w:lang w:eastAsia="en-US"/>
        </w:rPr>
        <w:t xml:space="preserve">автомобилей должны проводиться </w:t>
      </w:r>
      <w:r w:rsidRPr="00420DBB">
        <w:rPr>
          <w:rFonts w:eastAsia="Calibri"/>
          <w:sz w:val="25"/>
          <w:szCs w:val="25"/>
          <w:lang w:eastAsia="en-US"/>
        </w:rPr>
        <w:t xml:space="preserve">с использованием запасных частей, соответствующих установленным для данных видов запасных частей нормам и требованиям Государственных стандартов (ГОСТ), Техническим условиям (ТУ), и иной нормативно-технической документации и должны подтверждаться сертификатами соответствия с областью действия на всей территории РФ. </w:t>
      </w:r>
    </w:p>
    <w:p w:rsidR="00421332" w:rsidRPr="00420DBB" w:rsidRDefault="00421332" w:rsidP="00421332">
      <w:pPr>
        <w:tabs>
          <w:tab w:val="left" w:pos="1022"/>
        </w:tabs>
        <w:autoSpaceDE w:val="0"/>
        <w:autoSpaceDN w:val="0"/>
        <w:adjustRightInd w:val="0"/>
        <w:spacing w:before="19"/>
        <w:ind w:firstLine="567"/>
        <w:jc w:val="both"/>
        <w:rPr>
          <w:sz w:val="25"/>
          <w:szCs w:val="25"/>
        </w:rPr>
      </w:pPr>
      <w:r w:rsidRPr="00420DBB">
        <w:rPr>
          <w:sz w:val="25"/>
          <w:szCs w:val="25"/>
        </w:rPr>
        <w:t>- в случае необходимости Исполнитель вправе привлечь соисполнителя по гарантийному обслуживанию транспортных средств Заказчика (при отсутствии полномочий завод</w:t>
      </w:r>
      <w:r w:rsidR="00FF18A9">
        <w:rPr>
          <w:sz w:val="25"/>
          <w:szCs w:val="25"/>
        </w:rPr>
        <w:t>ов изготовителей)</w:t>
      </w:r>
      <w:r w:rsidRPr="00420DBB">
        <w:rPr>
          <w:sz w:val="25"/>
          <w:szCs w:val="25"/>
        </w:rPr>
        <w:t xml:space="preserve"> на транспортные средства марки </w:t>
      </w:r>
      <w:r w:rsidRPr="00420DBB">
        <w:rPr>
          <w:sz w:val="25"/>
          <w:szCs w:val="25"/>
          <w:lang w:val="en-US"/>
        </w:rPr>
        <w:t>Ford</w:t>
      </w:r>
      <w:r w:rsidRPr="00420DBB">
        <w:rPr>
          <w:sz w:val="25"/>
          <w:szCs w:val="25"/>
        </w:rPr>
        <w:t xml:space="preserve"> (Форд) и/или марки </w:t>
      </w:r>
      <w:r w:rsidRPr="00420DBB">
        <w:rPr>
          <w:sz w:val="25"/>
          <w:szCs w:val="25"/>
          <w:lang w:val="en-US"/>
        </w:rPr>
        <w:t>Hyundai</w:t>
      </w:r>
      <w:r w:rsidRPr="00420DBB">
        <w:rPr>
          <w:sz w:val="25"/>
          <w:szCs w:val="25"/>
        </w:rPr>
        <w:t xml:space="preserve"> (Хендай);</w:t>
      </w:r>
    </w:p>
    <w:p w:rsidR="003204FB" w:rsidRPr="00420DBB" w:rsidRDefault="00901B04" w:rsidP="00421332">
      <w:pPr>
        <w:tabs>
          <w:tab w:val="left" w:pos="1022"/>
        </w:tabs>
        <w:autoSpaceDE w:val="0"/>
        <w:autoSpaceDN w:val="0"/>
        <w:adjustRightInd w:val="0"/>
        <w:spacing w:before="19"/>
        <w:ind w:firstLine="567"/>
        <w:jc w:val="both"/>
        <w:rPr>
          <w:sz w:val="25"/>
          <w:szCs w:val="25"/>
        </w:rPr>
      </w:pPr>
      <w:r>
        <w:rPr>
          <w:sz w:val="25"/>
          <w:szCs w:val="25"/>
        </w:rPr>
        <w:t>- осуществлять все виды У</w:t>
      </w:r>
      <w:r w:rsidR="003204FB" w:rsidRPr="00420DBB">
        <w:rPr>
          <w:sz w:val="25"/>
          <w:szCs w:val="25"/>
        </w:rPr>
        <w:t>слуг (работ) по техническому обслуживанию</w:t>
      </w:r>
      <w:r w:rsidR="00F0092F">
        <w:rPr>
          <w:sz w:val="25"/>
          <w:szCs w:val="25"/>
        </w:rPr>
        <w:t xml:space="preserve"> автомобилей, </w:t>
      </w:r>
      <w:r w:rsidR="00CE2FF3" w:rsidRPr="00420DBB">
        <w:rPr>
          <w:sz w:val="25"/>
          <w:szCs w:val="25"/>
        </w:rPr>
        <w:t xml:space="preserve">а также текущий, гарантийный и </w:t>
      </w:r>
      <w:proofErr w:type="spellStart"/>
      <w:r w:rsidR="00CE2FF3" w:rsidRPr="00420DBB">
        <w:rPr>
          <w:sz w:val="25"/>
          <w:szCs w:val="25"/>
        </w:rPr>
        <w:t>постгарантийный</w:t>
      </w:r>
      <w:proofErr w:type="spellEnd"/>
      <w:r w:rsidR="00CE2FF3" w:rsidRPr="00420DBB">
        <w:rPr>
          <w:sz w:val="25"/>
          <w:szCs w:val="25"/>
        </w:rPr>
        <w:t xml:space="preserve"> ремонт с применением оригинальных запасных частей, масел, иных расходных материалов, рекомендованных исключительно заводом-производителем;</w:t>
      </w:r>
    </w:p>
    <w:p w:rsidR="00CE2FF3" w:rsidRPr="00420DBB" w:rsidRDefault="00CE2FF3" w:rsidP="00421332">
      <w:pPr>
        <w:tabs>
          <w:tab w:val="left" w:pos="1022"/>
        </w:tabs>
        <w:autoSpaceDE w:val="0"/>
        <w:autoSpaceDN w:val="0"/>
        <w:adjustRightInd w:val="0"/>
        <w:spacing w:before="19"/>
        <w:ind w:firstLine="567"/>
        <w:jc w:val="both"/>
        <w:rPr>
          <w:sz w:val="25"/>
          <w:szCs w:val="25"/>
        </w:rPr>
      </w:pPr>
      <w:r w:rsidRPr="00420DBB">
        <w:rPr>
          <w:sz w:val="25"/>
          <w:szCs w:val="25"/>
        </w:rPr>
        <w:t>- выполнять имеющиеся гарантийные обязательства завода-изготовителя соответствующей марки автомашины в полном объеме;</w:t>
      </w:r>
    </w:p>
    <w:p w:rsidR="00CE2FF3" w:rsidRPr="00420DBB" w:rsidRDefault="00A626F1" w:rsidP="00421332">
      <w:pPr>
        <w:tabs>
          <w:tab w:val="left" w:pos="1022"/>
        </w:tabs>
        <w:autoSpaceDE w:val="0"/>
        <w:autoSpaceDN w:val="0"/>
        <w:adjustRightInd w:val="0"/>
        <w:spacing w:before="19"/>
        <w:ind w:firstLine="567"/>
        <w:jc w:val="both"/>
        <w:rPr>
          <w:sz w:val="25"/>
          <w:szCs w:val="25"/>
        </w:rPr>
      </w:pPr>
      <w:r w:rsidRPr="00420DBB">
        <w:rPr>
          <w:sz w:val="25"/>
          <w:szCs w:val="25"/>
        </w:rPr>
        <w:t xml:space="preserve">- </w:t>
      </w:r>
      <w:r w:rsidR="00B2154C" w:rsidRPr="00420DBB">
        <w:rPr>
          <w:sz w:val="25"/>
          <w:szCs w:val="25"/>
        </w:rPr>
        <w:t>обеспечить сохранение гарантийных обязательств завода-изготовителя соответствующих марок автомобилей в полном объеме после выполнения услуг по техническому обслуживанию и текущему ремонту;</w:t>
      </w:r>
    </w:p>
    <w:p w:rsidR="00B2154C" w:rsidRPr="00420DBB" w:rsidRDefault="00B2154C"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w:t>
      </w:r>
      <w:r w:rsidR="00A626F1" w:rsidRPr="00420DBB">
        <w:rPr>
          <w:sz w:val="25"/>
          <w:szCs w:val="25"/>
        </w:rPr>
        <w:t xml:space="preserve"> выполнять ремонт и техническое </w:t>
      </w:r>
      <w:r w:rsidR="00584C40" w:rsidRPr="00420DBB">
        <w:rPr>
          <w:sz w:val="25"/>
          <w:szCs w:val="25"/>
        </w:rPr>
        <w:t>обслуживание автомашин в строгом соответствии с трудоемкостью, установленной заводами-изготовителями;</w:t>
      </w:r>
      <w:r w:rsidRPr="00420DBB">
        <w:rPr>
          <w:sz w:val="25"/>
          <w:szCs w:val="25"/>
        </w:rPr>
        <w:t xml:space="preserve"> </w:t>
      </w:r>
    </w:p>
    <w:p w:rsidR="00584C40" w:rsidRPr="00420DBB" w:rsidRDefault="00584C40"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иметь систему выходн</w:t>
      </w:r>
      <w:r w:rsidR="00901B04">
        <w:rPr>
          <w:sz w:val="25"/>
          <w:szCs w:val="25"/>
        </w:rPr>
        <w:t>ого контроля качества оказания У</w:t>
      </w:r>
      <w:r w:rsidRPr="00420DBB">
        <w:rPr>
          <w:sz w:val="25"/>
          <w:szCs w:val="25"/>
        </w:rPr>
        <w:t>слуг;</w:t>
      </w:r>
    </w:p>
    <w:p w:rsidR="00584C40" w:rsidRPr="00420DBB" w:rsidRDefault="00584C40"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051F09" w:rsidRPr="00420DBB">
        <w:rPr>
          <w:sz w:val="25"/>
          <w:szCs w:val="25"/>
        </w:rPr>
        <w:t>иметь необходимый запас (на весь модельный ряд на складе Исполнителя) оригинальных запасных частей для проведения технического обслуживания и ремонта автомобилей;</w:t>
      </w:r>
    </w:p>
    <w:p w:rsidR="00051F09" w:rsidRPr="00420DBB" w:rsidRDefault="0030713F"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F9465B" w:rsidRPr="00420DBB">
        <w:rPr>
          <w:sz w:val="25"/>
          <w:szCs w:val="25"/>
        </w:rPr>
        <w:t>иметь возможность доставки отсутствующих запасных частей на склад в сроки не более 10 (десяти) дней;</w:t>
      </w:r>
    </w:p>
    <w:p w:rsidR="00F9465B" w:rsidRPr="00420DBB" w:rsidRDefault="00F9465B"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B20F8D" w:rsidRPr="00420DBB">
        <w:rPr>
          <w:sz w:val="25"/>
          <w:szCs w:val="25"/>
        </w:rPr>
        <w:t>предоставлять возможность присутствия представителя Заказчика при оказании услуг;</w:t>
      </w:r>
    </w:p>
    <w:p w:rsidR="00B20F8D" w:rsidRPr="00420DBB" w:rsidRDefault="00B20F8D"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D82168" w:rsidRPr="00420DBB">
        <w:rPr>
          <w:sz w:val="25"/>
          <w:szCs w:val="25"/>
        </w:rPr>
        <w:t>иметь возможность технического обслуживания 7 (семь) дней в неделю;</w:t>
      </w:r>
    </w:p>
    <w:p w:rsidR="00D82168" w:rsidRPr="00420DBB" w:rsidRDefault="00D82168"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901B04">
        <w:rPr>
          <w:sz w:val="25"/>
          <w:szCs w:val="25"/>
        </w:rPr>
        <w:t>оказываемые У</w:t>
      </w:r>
      <w:r w:rsidR="008F4D70" w:rsidRPr="00420DBB">
        <w:rPr>
          <w:sz w:val="25"/>
          <w:szCs w:val="25"/>
        </w:rPr>
        <w:t>слуги не должны приводить к снятию гарантийных обязательств завода-изготовителя;</w:t>
      </w:r>
    </w:p>
    <w:p w:rsidR="008F4D70" w:rsidRPr="00420DBB" w:rsidRDefault="008F4D70"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иметь возможность обслуживать не менее 5 (пяти) </w:t>
      </w:r>
      <w:r w:rsidR="00155E13" w:rsidRPr="00420DBB">
        <w:rPr>
          <w:sz w:val="25"/>
          <w:szCs w:val="25"/>
        </w:rPr>
        <w:t>автомобилей Заказчика в сутки;</w:t>
      </w:r>
    </w:p>
    <w:p w:rsidR="00155E13" w:rsidRPr="00420DBB" w:rsidRDefault="00155E13"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предоставить персонального менеджера;</w:t>
      </w:r>
    </w:p>
    <w:p w:rsidR="00155E13" w:rsidRPr="00420DBB" w:rsidRDefault="00BE5E1F"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lastRenderedPageBreak/>
        <w:t>- принимать на с</w:t>
      </w:r>
      <w:r w:rsidR="002B0829">
        <w:rPr>
          <w:sz w:val="25"/>
          <w:szCs w:val="25"/>
        </w:rPr>
        <w:t xml:space="preserve">ебя обязательства по утилизации </w:t>
      </w:r>
      <w:r w:rsidRPr="00420DBB">
        <w:rPr>
          <w:sz w:val="25"/>
          <w:szCs w:val="25"/>
        </w:rPr>
        <w:t>отходов</w:t>
      </w:r>
      <w:r w:rsidR="002B0829">
        <w:rPr>
          <w:sz w:val="25"/>
          <w:szCs w:val="25"/>
        </w:rPr>
        <w:t>,</w:t>
      </w:r>
      <w:r w:rsidRPr="00420DBB">
        <w:rPr>
          <w:sz w:val="25"/>
          <w:szCs w:val="25"/>
        </w:rPr>
        <w:t xml:space="preserve"> образующихся в ходе ремонта автомобилей Заказчика;</w:t>
      </w:r>
    </w:p>
    <w:p w:rsidR="00BE5E1F" w:rsidRPr="00420DBB" w:rsidRDefault="00BE5E1F"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CB4A41" w:rsidRPr="00420DBB">
        <w:rPr>
          <w:sz w:val="25"/>
          <w:szCs w:val="25"/>
        </w:rPr>
        <w:t>обеспечить мойку авт</w:t>
      </w:r>
      <w:r w:rsidR="00901B04">
        <w:rPr>
          <w:sz w:val="25"/>
          <w:szCs w:val="25"/>
        </w:rPr>
        <w:t>омобиля перед и после оказания У</w:t>
      </w:r>
      <w:r w:rsidR="00CB4A41" w:rsidRPr="00420DBB">
        <w:rPr>
          <w:sz w:val="25"/>
          <w:szCs w:val="25"/>
        </w:rPr>
        <w:t>слуг;</w:t>
      </w:r>
    </w:p>
    <w:p w:rsidR="00CB4A41" w:rsidRPr="00420DBB" w:rsidRDefault="00CB4A41"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располагать на СТО огороженной, охраняемой стоянкой для автомашин; </w:t>
      </w:r>
    </w:p>
    <w:p w:rsidR="00CB4A41" w:rsidRPr="00420DBB" w:rsidRDefault="00CB4A41"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иметь возможность приема заявок на техническое обслуживание и ремонт Заказчика в письменной или устной форме по телефону;</w:t>
      </w:r>
    </w:p>
    <w:p w:rsidR="00CB4A41" w:rsidRPr="00420DBB" w:rsidRDefault="00CB4A41"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 </w:t>
      </w:r>
      <w:r w:rsidR="007B23FD" w:rsidRPr="00420DBB">
        <w:rPr>
          <w:sz w:val="25"/>
          <w:szCs w:val="25"/>
        </w:rPr>
        <w:t>иметь возможность транспортировки автомобиля Заказчика к месту ремонта эвакуатором в течении рабочего дня по заявке Заказчика.</w:t>
      </w:r>
    </w:p>
    <w:p w:rsidR="007B23FD" w:rsidRPr="00420DBB" w:rsidRDefault="00901B04" w:rsidP="00A626F1">
      <w:pPr>
        <w:tabs>
          <w:tab w:val="left" w:pos="709"/>
          <w:tab w:val="left" w:pos="851"/>
        </w:tabs>
        <w:autoSpaceDE w:val="0"/>
        <w:autoSpaceDN w:val="0"/>
        <w:adjustRightInd w:val="0"/>
        <w:spacing w:before="19"/>
        <w:ind w:firstLine="567"/>
        <w:jc w:val="both"/>
        <w:rPr>
          <w:b/>
          <w:sz w:val="25"/>
          <w:szCs w:val="25"/>
        </w:rPr>
      </w:pPr>
      <w:r>
        <w:rPr>
          <w:b/>
          <w:sz w:val="25"/>
          <w:szCs w:val="25"/>
        </w:rPr>
        <w:t>Требования к срокам оказания У</w:t>
      </w:r>
      <w:r w:rsidR="007B23FD" w:rsidRPr="00420DBB">
        <w:rPr>
          <w:b/>
          <w:sz w:val="25"/>
          <w:szCs w:val="25"/>
        </w:rPr>
        <w:t>слуг:</w:t>
      </w:r>
    </w:p>
    <w:p w:rsidR="007B23FD" w:rsidRPr="00420DBB" w:rsidRDefault="007B23FD"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Определяются в соответствии с предложением Участника размещения заказа, но не должны превышать со дня приемки Исполнителем транспортного средства на СТО:</w:t>
      </w:r>
    </w:p>
    <w:p w:rsidR="007B23FD" w:rsidRPr="00420DBB" w:rsidRDefault="007B23FD"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по техническому или сезонному обслуживанию автомобилей – не более 1 (одного) рабочего дня;</w:t>
      </w:r>
    </w:p>
    <w:p w:rsidR="007B23FD" w:rsidRPr="00420DBB" w:rsidRDefault="007B23FD"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по ремонту автомобилей – не более 5 (пяти) рабочих дней, с учетом наличия у Исполнителя запасных частей и расходных материалов;</w:t>
      </w:r>
    </w:p>
    <w:p w:rsidR="00346197" w:rsidRPr="00420DBB" w:rsidRDefault="00346197" w:rsidP="00A626F1">
      <w:pPr>
        <w:tabs>
          <w:tab w:val="left" w:pos="709"/>
          <w:tab w:val="left" w:pos="851"/>
        </w:tabs>
        <w:autoSpaceDE w:val="0"/>
        <w:autoSpaceDN w:val="0"/>
        <w:adjustRightInd w:val="0"/>
        <w:spacing w:before="19"/>
        <w:ind w:firstLine="567"/>
        <w:jc w:val="both"/>
        <w:rPr>
          <w:sz w:val="25"/>
          <w:szCs w:val="25"/>
        </w:rPr>
      </w:pPr>
      <w:r w:rsidRPr="00420DBB">
        <w:rPr>
          <w:sz w:val="25"/>
          <w:szCs w:val="25"/>
        </w:rPr>
        <w:t>- по жестяно-сварочным и малярным работам не более 20 (двадцати) рабочих дней.</w:t>
      </w:r>
    </w:p>
    <w:p w:rsidR="00346197" w:rsidRPr="00420DBB" w:rsidRDefault="003C136F" w:rsidP="00A626F1">
      <w:pPr>
        <w:tabs>
          <w:tab w:val="left" w:pos="709"/>
          <w:tab w:val="left" w:pos="851"/>
        </w:tabs>
        <w:autoSpaceDE w:val="0"/>
        <w:autoSpaceDN w:val="0"/>
        <w:adjustRightInd w:val="0"/>
        <w:spacing w:before="19"/>
        <w:ind w:firstLine="567"/>
        <w:jc w:val="both"/>
        <w:rPr>
          <w:b/>
          <w:sz w:val="25"/>
          <w:szCs w:val="25"/>
        </w:rPr>
      </w:pPr>
      <w:r w:rsidRPr="00420DBB">
        <w:rPr>
          <w:b/>
          <w:sz w:val="25"/>
          <w:szCs w:val="25"/>
        </w:rPr>
        <w:t>Механизм и условия гарантийного обслуживания:</w:t>
      </w:r>
    </w:p>
    <w:p w:rsidR="00421332" w:rsidRPr="00420DBB" w:rsidRDefault="003C136F" w:rsidP="00EB5FBB">
      <w:pPr>
        <w:tabs>
          <w:tab w:val="left" w:pos="709"/>
          <w:tab w:val="left" w:pos="851"/>
        </w:tabs>
        <w:autoSpaceDE w:val="0"/>
        <w:autoSpaceDN w:val="0"/>
        <w:adjustRightInd w:val="0"/>
        <w:spacing w:before="19"/>
        <w:ind w:firstLine="567"/>
        <w:jc w:val="both"/>
        <w:rPr>
          <w:sz w:val="25"/>
          <w:szCs w:val="25"/>
        </w:rPr>
      </w:pPr>
      <w:r w:rsidRPr="00420DBB">
        <w:rPr>
          <w:sz w:val="25"/>
          <w:szCs w:val="25"/>
        </w:rPr>
        <w:t xml:space="preserve">Исполнитель должен выполнять гарантийное обслуживание и ремонт </w:t>
      </w:r>
      <w:r w:rsidR="00275DDA" w:rsidRPr="00420DBB">
        <w:rPr>
          <w:sz w:val="25"/>
          <w:szCs w:val="25"/>
        </w:rPr>
        <w:t>автотранспорта на весь срок гарантии, указанный заводом-изготовителем, а в случае окончания заводской гарантии (по пробегу или по истечении времени) на срок гарантии устан</w:t>
      </w:r>
      <w:r w:rsidR="00901B04">
        <w:rPr>
          <w:sz w:val="25"/>
          <w:szCs w:val="25"/>
        </w:rPr>
        <w:t>овленных запчастей и оказанных У</w:t>
      </w:r>
      <w:r w:rsidR="00275DDA" w:rsidRPr="00420DBB">
        <w:rPr>
          <w:sz w:val="25"/>
          <w:szCs w:val="25"/>
        </w:rPr>
        <w:t xml:space="preserve">слуг. Под гарантийным обслуживанием подразумевается восстановление работоспособности отдельных устройств (или его частей, блоков, узлов), при выходе из строя по причинам, не связанным с неправильной эксплуатацией в гарантийный период. </w:t>
      </w:r>
    </w:p>
    <w:p w:rsidR="00A01C98" w:rsidRPr="00420DBB" w:rsidRDefault="00A01C98" w:rsidP="00A01C98">
      <w:pPr>
        <w:ind w:firstLine="567"/>
        <w:jc w:val="both"/>
        <w:rPr>
          <w:sz w:val="25"/>
          <w:szCs w:val="25"/>
        </w:rPr>
      </w:pPr>
      <w:r w:rsidRPr="00420DBB">
        <w:rPr>
          <w:sz w:val="25"/>
          <w:szCs w:val="25"/>
        </w:rPr>
        <w:t>Требования к предоставлению гарантийных обязательств, сроки пр</w:t>
      </w:r>
      <w:r w:rsidR="00901B04">
        <w:rPr>
          <w:sz w:val="25"/>
          <w:szCs w:val="25"/>
        </w:rPr>
        <w:t>едоставления гарантии качества У</w:t>
      </w:r>
      <w:r w:rsidRPr="00420DBB">
        <w:rPr>
          <w:sz w:val="25"/>
          <w:szCs w:val="25"/>
        </w:rPr>
        <w:t>слуг:</w:t>
      </w:r>
    </w:p>
    <w:p w:rsidR="00A01C98" w:rsidRPr="00420DBB" w:rsidRDefault="00A01C98" w:rsidP="00A01C98">
      <w:pPr>
        <w:ind w:firstLine="567"/>
        <w:jc w:val="both"/>
        <w:rPr>
          <w:sz w:val="25"/>
          <w:szCs w:val="25"/>
        </w:rPr>
      </w:pPr>
      <w:r w:rsidRPr="00420DBB">
        <w:rPr>
          <w:sz w:val="25"/>
          <w:szCs w:val="25"/>
        </w:rPr>
        <w:t>- гарантия на слесарные работы: не менее 12 (двенадцати) месяцев;</w:t>
      </w:r>
    </w:p>
    <w:p w:rsidR="00A01C98" w:rsidRPr="00420DBB" w:rsidRDefault="00A01C98" w:rsidP="00A01C98">
      <w:pPr>
        <w:ind w:firstLine="567"/>
        <w:jc w:val="both"/>
        <w:rPr>
          <w:sz w:val="25"/>
          <w:szCs w:val="25"/>
        </w:rPr>
      </w:pPr>
      <w:r w:rsidRPr="00420DBB">
        <w:rPr>
          <w:sz w:val="25"/>
          <w:szCs w:val="25"/>
        </w:rPr>
        <w:t>- гарантия на жестяно-сварочные и покрасочные работы: не менее 12 (двенадцати) месяцев;</w:t>
      </w:r>
    </w:p>
    <w:p w:rsidR="00A01C98" w:rsidRPr="00420DBB" w:rsidRDefault="00A01C98" w:rsidP="00A01C98">
      <w:pPr>
        <w:ind w:firstLine="567"/>
        <w:jc w:val="both"/>
        <w:rPr>
          <w:sz w:val="25"/>
          <w:szCs w:val="25"/>
        </w:rPr>
      </w:pPr>
      <w:r w:rsidRPr="00420DBB">
        <w:rPr>
          <w:sz w:val="25"/>
          <w:szCs w:val="25"/>
        </w:rPr>
        <w:t>- гарантия на электрические работы: не менее 12 (двенадцати) месяцев;</w:t>
      </w:r>
    </w:p>
    <w:p w:rsidR="00A01C98" w:rsidRPr="00420DBB" w:rsidRDefault="00A01C98" w:rsidP="00A01C98">
      <w:pPr>
        <w:ind w:firstLine="567"/>
        <w:jc w:val="both"/>
        <w:rPr>
          <w:sz w:val="25"/>
          <w:szCs w:val="25"/>
        </w:rPr>
      </w:pPr>
      <w:r w:rsidRPr="00420DBB">
        <w:rPr>
          <w:sz w:val="25"/>
          <w:szCs w:val="25"/>
        </w:rPr>
        <w:t>- гарантия на новые детали, узлы и агрегаты, установленные на транспортные средства взамен вышедших из строя: не менее 12 (двенадцати) месяцев;</w:t>
      </w:r>
    </w:p>
    <w:p w:rsidR="00A01C98" w:rsidRPr="00420DBB" w:rsidRDefault="00A01C98" w:rsidP="00A01C98">
      <w:pPr>
        <w:ind w:firstLine="567"/>
        <w:jc w:val="both"/>
        <w:rPr>
          <w:sz w:val="25"/>
          <w:szCs w:val="25"/>
        </w:rPr>
      </w:pPr>
      <w:r w:rsidRPr="00420DBB">
        <w:rPr>
          <w:sz w:val="25"/>
          <w:szCs w:val="25"/>
        </w:rPr>
        <w:t>- для транспортных средств, находящихся на гарантии – на новые узлы и агрегаты, установленные на транспортные средства взамен вышедших из строя: до окончания гарантии на транспортное средство в целом.</w:t>
      </w:r>
    </w:p>
    <w:p w:rsidR="00A01C98" w:rsidRPr="00420DBB" w:rsidRDefault="00A01C98" w:rsidP="00A01C98">
      <w:pPr>
        <w:ind w:firstLine="567"/>
        <w:jc w:val="both"/>
        <w:rPr>
          <w:sz w:val="25"/>
          <w:szCs w:val="25"/>
        </w:rPr>
      </w:pPr>
      <w:r w:rsidRPr="00420DBB">
        <w:rPr>
          <w:sz w:val="25"/>
          <w:szCs w:val="25"/>
        </w:rPr>
        <w:t>- гарантия на выполненные работы по обслуживанию транспортных средств в соответствии с программой обязательного сервисного обслуживания: до очередного технического обслуживания.</w:t>
      </w:r>
    </w:p>
    <w:p w:rsidR="00A01C98" w:rsidRPr="00420DBB" w:rsidRDefault="00A01C98" w:rsidP="00A01C98">
      <w:pPr>
        <w:ind w:firstLine="567"/>
        <w:jc w:val="both"/>
        <w:rPr>
          <w:sz w:val="25"/>
          <w:szCs w:val="25"/>
        </w:rPr>
      </w:pPr>
      <w:r w:rsidRPr="00420DBB">
        <w:rPr>
          <w:sz w:val="25"/>
          <w:szCs w:val="25"/>
        </w:rPr>
        <w:t>Гарантийный срок исчисляется с момента подпис</w:t>
      </w:r>
      <w:r w:rsidR="00C664BB">
        <w:rPr>
          <w:sz w:val="25"/>
          <w:szCs w:val="25"/>
        </w:rPr>
        <w:t>ания Заказчиком и Исполнителем А</w:t>
      </w:r>
      <w:r w:rsidRPr="00420DBB">
        <w:rPr>
          <w:sz w:val="25"/>
          <w:szCs w:val="25"/>
        </w:rPr>
        <w:t>кта оказанных услуг.</w:t>
      </w:r>
    </w:p>
    <w:p w:rsidR="00A01C98" w:rsidRPr="00420DBB" w:rsidRDefault="00A01C98" w:rsidP="00A01C98">
      <w:pPr>
        <w:ind w:firstLine="567"/>
        <w:jc w:val="both"/>
        <w:rPr>
          <w:sz w:val="25"/>
          <w:szCs w:val="25"/>
        </w:rPr>
      </w:pPr>
      <w:r w:rsidRPr="00420DBB">
        <w:rPr>
          <w:sz w:val="25"/>
          <w:szCs w:val="25"/>
        </w:rPr>
        <w:t>Услуги по диагностике, техническому обслуживанию и ремонту авт</w:t>
      </w:r>
      <w:r w:rsidR="00DF1F33">
        <w:rPr>
          <w:sz w:val="25"/>
          <w:szCs w:val="25"/>
        </w:rPr>
        <w:t>отранспортных средств</w:t>
      </w:r>
      <w:r w:rsidRPr="00420DBB">
        <w:rPr>
          <w:sz w:val="25"/>
          <w:szCs w:val="25"/>
        </w:rPr>
        <w:t xml:space="preserve"> должны выполняться с применением следующих запасных частей и материалов:</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26"/>
        <w:gridCol w:w="938"/>
        <w:gridCol w:w="994"/>
      </w:tblGrid>
      <w:tr w:rsidR="00803007" w:rsidRPr="00220083" w:rsidTr="002B0829">
        <w:trPr>
          <w:trHeight w:val="855"/>
          <w:jc w:val="center"/>
        </w:trPr>
        <w:tc>
          <w:tcPr>
            <w:tcW w:w="960" w:type="dxa"/>
            <w:shd w:val="clear" w:color="auto" w:fill="auto"/>
            <w:vAlign w:val="center"/>
            <w:hideMark/>
          </w:tcPr>
          <w:p w:rsidR="00803007" w:rsidRPr="00220083" w:rsidRDefault="00803007" w:rsidP="002B0829">
            <w:pPr>
              <w:jc w:val="center"/>
              <w:rPr>
                <w:b/>
                <w:bCs/>
                <w:color w:val="000000"/>
                <w:sz w:val="22"/>
                <w:szCs w:val="22"/>
              </w:rPr>
            </w:pPr>
            <w:r w:rsidRPr="00220083">
              <w:rPr>
                <w:b/>
                <w:bCs/>
                <w:color w:val="000000"/>
                <w:sz w:val="22"/>
                <w:szCs w:val="22"/>
              </w:rPr>
              <w:t>№ п/п</w:t>
            </w:r>
          </w:p>
        </w:tc>
        <w:tc>
          <w:tcPr>
            <w:tcW w:w="5726" w:type="dxa"/>
            <w:shd w:val="clear" w:color="auto" w:fill="auto"/>
            <w:vAlign w:val="center"/>
            <w:hideMark/>
          </w:tcPr>
          <w:p w:rsidR="00803007" w:rsidRPr="00220083" w:rsidRDefault="00803007" w:rsidP="002B0829">
            <w:pPr>
              <w:jc w:val="center"/>
              <w:rPr>
                <w:b/>
                <w:bCs/>
                <w:color w:val="000000"/>
                <w:sz w:val="22"/>
                <w:szCs w:val="22"/>
              </w:rPr>
            </w:pPr>
            <w:r w:rsidRPr="00220083">
              <w:rPr>
                <w:b/>
                <w:bCs/>
                <w:color w:val="000000"/>
                <w:sz w:val="22"/>
                <w:szCs w:val="22"/>
              </w:rPr>
              <w:t xml:space="preserve">Наименование </w:t>
            </w:r>
          </w:p>
        </w:tc>
        <w:tc>
          <w:tcPr>
            <w:tcW w:w="938" w:type="dxa"/>
            <w:shd w:val="clear" w:color="auto" w:fill="auto"/>
            <w:vAlign w:val="center"/>
            <w:hideMark/>
          </w:tcPr>
          <w:p w:rsidR="00803007" w:rsidRPr="00220083" w:rsidRDefault="00803007" w:rsidP="002B0829">
            <w:pPr>
              <w:jc w:val="center"/>
              <w:rPr>
                <w:b/>
                <w:bCs/>
                <w:color w:val="000000"/>
                <w:sz w:val="22"/>
                <w:szCs w:val="22"/>
              </w:rPr>
            </w:pPr>
            <w:r w:rsidRPr="00220083">
              <w:rPr>
                <w:b/>
                <w:bCs/>
                <w:color w:val="000000"/>
                <w:sz w:val="22"/>
                <w:szCs w:val="22"/>
              </w:rPr>
              <w:t>Ед. изм.</w:t>
            </w:r>
          </w:p>
        </w:tc>
        <w:tc>
          <w:tcPr>
            <w:tcW w:w="994" w:type="dxa"/>
            <w:shd w:val="clear" w:color="auto" w:fill="auto"/>
            <w:vAlign w:val="center"/>
            <w:hideMark/>
          </w:tcPr>
          <w:p w:rsidR="00803007" w:rsidRPr="00220083" w:rsidRDefault="00803007" w:rsidP="002B0829">
            <w:pPr>
              <w:jc w:val="center"/>
              <w:rPr>
                <w:b/>
                <w:bCs/>
                <w:color w:val="000000"/>
                <w:sz w:val="22"/>
                <w:szCs w:val="22"/>
              </w:rPr>
            </w:pPr>
            <w:r w:rsidRPr="00220083">
              <w:rPr>
                <w:b/>
                <w:bCs/>
                <w:color w:val="000000"/>
                <w:sz w:val="22"/>
                <w:szCs w:val="22"/>
              </w:rPr>
              <w:t>Кол-во</w:t>
            </w:r>
          </w:p>
        </w:tc>
      </w:tr>
      <w:tr w:rsidR="00803007" w:rsidRPr="00220083" w:rsidTr="002B0829">
        <w:trPr>
          <w:trHeight w:val="300"/>
          <w:jc w:val="center"/>
        </w:trPr>
        <w:tc>
          <w:tcPr>
            <w:tcW w:w="8618" w:type="dxa"/>
            <w:gridSpan w:val="4"/>
            <w:shd w:val="clear" w:color="auto" w:fill="auto"/>
            <w:vAlign w:val="center"/>
            <w:hideMark/>
          </w:tcPr>
          <w:p w:rsidR="00803007" w:rsidRPr="00220083" w:rsidRDefault="00803007" w:rsidP="002B0829">
            <w:pPr>
              <w:jc w:val="center"/>
              <w:rPr>
                <w:b/>
                <w:bCs/>
                <w:color w:val="000000"/>
                <w:sz w:val="20"/>
                <w:szCs w:val="20"/>
              </w:rPr>
            </w:pPr>
            <w:r w:rsidRPr="00220083">
              <w:rPr>
                <w:b/>
                <w:bCs/>
                <w:color w:val="000000"/>
                <w:sz w:val="20"/>
                <w:szCs w:val="20"/>
              </w:rPr>
              <w:t xml:space="preserve">Запасные части и материалы для </w:t>
            </w:r>
            <w:proofErr w:type="spellStart"/>
            <w:r w:rsidRPr="00220083">
              <w:rPr>
                <w:b/>
                <w:bCs/>
                <w:color w:val="000000"/>
                <w:sz w:val="20"/>
                <w:szCs w:val="20"/>
              </w:rPr>
              <w:t>Ford</w:t>
            </w:r>
            <w:proofErr w:type="spellEnd"/>
            <w:r w:rsidRPr="00220083">
              <w:rPr>
                <w:b/>
                <w:bCs/>
                <w:color w:val="000000"/>
                <w:sz w:val="20"/>
                <w:szCs w:val="20"/>
              </w:rPr>
              <w:t xml:space="preserve"> </w:t>
            </w:r>
            <w:proofErr w:type="spellStart"/>
            <w:r w:rsidRPr="00220083">
              <w:rPr>
                <w:b/>
                <w:bCs/>
                <w:color w:val="000000"/>
                <w:sz w:val="20"/>
                <w:szCs w:val="20"/>
              </w:rPr>
              <w:t>Tourneo</w:t>
            </w:r>
            <w:proofErr w:type="spellEnd"/>
          </w:p>
        </w:tc>
      </w:tr>
      <w:tr w:rsidR="001E059D" w:rsidRPr="00220083" w:rsidTr="00AA31F0">
        <w:trPr>
          <w:trHeight w:val="51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Техническое обслуживание, текущий и внеплановый ремонт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нормо-час</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Аккумулятор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15"/>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Антифриз</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Бак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Барабан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главного цилиндра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Бачок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расширительный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тормозного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предохранителей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фара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Вилка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клапана направляющая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 крепления колеса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Генератор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Герметик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Гидрокомпенсаторы</w:t>
            </w:r>
            <w:proofErr w:type="spellEnd"/>
            <w:r>
              <w:rPr>
                <w:color w:val="000000"/>
                <w:sz w:val="20"/>
                <w:szCs w:val="20"/>
              </w:rPr>
              <w:t xml:space="preserve">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Главный тормозной цилиндр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Глушитель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Головка блока цилиндров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Грузик балансировочный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давления воздуха в колесе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давления рампы топливной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детонации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положения коленчатого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положения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системы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температуры </w:t>
            </w:r>
            <w:proofErr w:type="spellStart"/>
            <w:r>
              <w:rPr>
                <w:color w:val="000000"/>
                <w:sz w:val="20"/>
                <w:szCs w:val="20"/>
              </w:rPr>
              <w:t>интеркулера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Двигатель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Диодный мост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колесный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Дроссельная заслонка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Жгут для </w:t>
            </w:r>
            <w:proofErr w:type="gramStart"/>
            <w:r>
              <w:rPr>
                <w:color w:val="000000"/>
                <w:sz w:val="20"/>
                <w:szCs w:val="20"/>
              </w:rPr>
              <w:t>ремонта</w:t>
            </w:r>
            <w:proofErr w:type="gramEnd"/>
            <w:r>
              <w:rPr>
                <w:color w:val="000000"/>
                <w:sz w:val="20"/>
                <w:szCs w:val="20"/>
              </w:rPr>
              <w:t xml:space="preserve"> а/м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Жидкость тормозная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Задняя часть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Замок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Защита картера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Зеркало заднего вида </w:t>
            </w:r>
            <w:proofErr w:type="spellStart"/>
            <w:r>
              <w:rPr>
                <w:color w:val="000000"/>
                <w:sz w:val="20"/>
                <w:szCs w:val="20"/>
              </w:rPr>
              <w:t>наружнее</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Катализатор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EGR</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Клей для вклейки стекол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стояночного тормоза</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задние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передние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Кольцо уплотнительное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Комбинация приборов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шестерен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Компрессор кондиционера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Коробка передач механическая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Корпус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Кран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б/ц прозрачная, 5W</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габаритная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Лампа </w:t>
            </w:r>
            <w:proofErr w:type="spellStart"/>
            <w:r>
              <w:rPr>
                <w:color w:val="000000"/>
                <w:sz w:val="20"/>
                <w:szCs w:val="20"/>
              </w:rPr>
              <w:t>двухконтактная</w:t>
            </w:r>
            <w:proofErr w:type="spellEnd"/>
            <w:r>
              <w:rPr>
                <w:color w:val="000000"/>
                <w:sz w:val="20"/>
                <w:szCs w:val="20"/>
              </w:rPr>
              <w:t>, стоп/габарит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Н4</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Н7</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ГУР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ДВС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для МКПП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Масляный насос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Маховик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Мотор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Мотор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Наконечник рулевой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Направляющая цепи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водяной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Насос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93</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Натяжитель</w:t>
            </w:r>
            <w:proofErr w:type="spellEnd"/>
            <w:r>
              <w:rPr>
                <w:color w:val="000000"/>
                <w:sz w:val="20"/>
                <w:szCs w:val="20"/>
              </w:rPr>
              <w:t xml:space="preserve"> гидравлический цепи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94</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Натяжитель</w:t>
            </w:r>
            <w:proofErr w:type="spellEnd"/>
            <w:r>
              <w:rPr>
                <w:color w:val="000000"/>
                <w:sz w:val="20"/>
                <w:szCs w:val="20"/>
              </w:rPr>
              <w:t xml:space="preserve"> приводного ремня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95</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Натяжитель</w:t>
            </w:r>
            <w:proofErr w:type="spellEnd"/>
            <w:r>
              <w:rPr>
                <w:color w:val="000000"/>
                <w:sz w:val="20"/>
                <w:szCs w:val="20"/>
              </w:rPr>
              <w:t xml:space="preserve"> цепи насоса масляного</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Незамерзающая жидкость для стекол (1 литр)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шаровая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Очиститель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Пакет для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Патрубок </w:t>
            </w:r>
            <w:proofErr w:type="spellStart"/>
            <w:r>
              <w:rPr>
                <w:color w:val="000000"/>
                <w:sz w:val="20"/>
                <w:szCs w:val="20"/>
              </w:rPr>
              <w:t>интеркулера</w:t>
            </w:r>
            <w:proofErr w:type="spellEnd"/>
            <w:r>
              <w:rPr>
                <w:color w:val="000000"/>
                <w:sz w:val="20"/>
                <w:szCs w:val="20"/>
              </w:rPr>
              <w:t xml:space="preserve"> (от турбины)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Патрубок системы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выжимной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опорный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подвесной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ступичный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Полуось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Предохранитель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Пробка сливная поддона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клапана EGR</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впускного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выпускного</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Прокладка </w:t>
            </w:r>
            <w:proofErr w:type="spellStart"/>
            <w:r>
              <w:rPr>
                <w:color w:val="000000"/>
                <w:sz w:val="20"/>
                <w:szCs w:val="20"/>
              </w:rPr>
              <w:t>корпуска</w:t>
            </w:r>
            <w:proofErr w:type="spellEnd"/>
            <w:r>
              <w:rPr>
                <w:color w:val="000000"/>
                <w:sz w:val="20"/>
                <w:szCs w:val="20"/>
              </w:rPr>
              <w:t xml:space="preserve">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крышки клапанов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Прокладка насоса </w:t>
            </w:r>
            <w:proofErr w:type="spellStart"/>
            <w:r>
              <w:rPr>
                <w:color w:val="000000"/>
                <w:sz w:val="20"/>
                <w:szCs w:val="20"/>
              </w:rPr>
              <w:t>водянного</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поддона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трубки отвода масла от турбокомпрессора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Промывка топливной системы</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Пружина передней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Пыльник тяги рулевой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Пыльник ШРУС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Радиатор </w:t>
            </w:r>
            <w:proofErr w:type="spellStart"/>
            <w:r>
              <w:rPr>
                <w:color w:val="000000"/>
                <w:sz w:val="20"/>
                <w:szCs w:val="20"/>
              </w:rPr>
              <w:t>интеркуллера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Радиатор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системы кондиционирования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130</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Рейка рулевая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Рейка топливная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 поворотов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компрессора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139</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140</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рулевой рейки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суппорта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Рессора задней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Ролик натяжной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Ролик обводной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145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Ролик промежуточный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Рулевой механизм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Рычаг передней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148</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Сайлентблок</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вторичного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клапана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коленвала</w:t>
            </w:r>
            <w:proofErr w:type="spellEnd"/>
            <w:r>
              <w:rPr>
                <w:color w:val="000000"/>
                <w:sz w:val="20"/>
                <w:szCs w:val="20"/>
              </w:rPr>
              <w:t xml:space="preserve">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первичного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форсунки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Свеча накаливания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Синхронизатор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 консистентная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 ШРУС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Стабилизатор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Стартер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Стекло лобовое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Стойка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задняя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передняя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Суппорт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Сцепление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Теплообменник EGR (круглый)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Термостат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Трапеция </w:t>
            </w:r>
            <w:proofErr w:type="spellStart"/>
            <w:r>
              <w:rPr>
                <w:color w:val="000000"/>
                <w:sz w:val="20"/>
                <w:szCs w:val="20"/>
              </w:rPr>
              <w:t>стеклоочитстителя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КПП</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педали газа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ручного тормоза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Труба приемная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масляная турбины (слив)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масляного насоса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от теплообменника к ЕГР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подачи топлива в рейку</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топливная (</w:t>
            </w:r>
            <w:proofErr w:type="spellStart"/>
            <w:r>
              <w:rPr>
                <w:color w:val="000000"/>
                <w:sz w:val="20"/>
                <w:szCs w:val="20"/>
              </w:rPr>
              <w:t>обратка</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топливная высокого давления (1й цилиндр)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топливная высокого давления (2/3й цилиндры)</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топливная высокого давления (4й цилиндр)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Трубопровод подачи масла к турбине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Турбокомпрессор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Тяга рулевая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Усилитель вакуумный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Фара противотуманная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воздушный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масляный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салона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192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Фонарь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Форсунка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Форсунка топливная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Фреон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г</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32-100</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8-32</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199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Цепь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Цепь привода масляного насоса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Шайба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Шайба форсунки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Шестерня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Шестерня </w:t>
            </w:r>
            <w:proofErr w:type="spellStart"/>
            <w:r>
              <w:rPr>
                <w:color w:val="000000"/>
                <w:sz w:val="20"/>
                <w:szCs w:val="20"/>
              </w:rPr>
              <w:t>распредвал</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Шкив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Штуцер выжимного подшипника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Щетки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AA31F0">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Электронный блок управления двигателем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803007" w:rsidRPr="00220083" w:rsidTr="002B0829">
        <w:trPr>
          <w:trHeight w:val="300"/>
          <w:jc w:val="center"/>
        </w:trPr>
        <w:tc>
          <w:tcPr>
            <w:tcW w:w="8618" w:type="dxa"/>
            <w:gridSpan w:val="4"/>
            <w:shd w:val="clear" w:color="auto" w:fill="auto"/>
            <w:vAlign w:val="center"/>
            <w:hideMark/>
          </w:tcPr>
          <w:p w:rsidR="00803007" w:rsidRPr="00220083" w:rsidRDefault="00803007" w:rsidP="002B0829">
            <w:pPr>
              <w:jc w:val="center"/>
              <w:rPr>
                <w:b/>
                <w:bCs/>
                <w:color w:val="000000"/>
                <w:sz w:val="20"/>
                <w:szCs w:val="20"/>
              </w:rPr>
            </w:pPr>
            <w:r w:rsidRPr="00220083">
              <w:rPr>
                <w:b/>
                <w:bCs/>
                <w:color w:val="000000"/>
                <w:sz w:val="20"/>
                <w:szCs w:val="20"/>
              </w:rPr>
              <w:t xml:space="preserve">Запасные части и материалы для </w:t>
            </w:r>
            <w:proofErr w:type="spellStart"/>
            <w:r w:rsidRPr="00220083">
              <w:rPr>
                <w:b/>
                <w:bCs/>
                <w:color w:val="000000"/>
                <w:sz w:val="20"/>
                <w:szCs w:val="20"/>
              </w:rPr>
              <w:t>Ford</w:t>
            </w:r>
            <w:proofErr w:type="spellEnd"/>
            <w:r w:rsidRPr="00220083">
              <w:rPr>
                <w:b/>
                <w:bCs/>
                <w:color w:val="000000"/>
                <w:sz w:val="20"/>
                <w:szCs w:val="20"/>
              </w:rPr>
              <w:t xml:space="preserve"> </w:t>
            </w:r>
            <w:proofErr w:type="spellStart"/>
            <w:r w:rsidRPr="00220083">
              <w:rPr>
                <w:b/>
                <w:bCs/>
                <w:color w:val="000000"/>
                <w:sz w:val="20"/>
                <w:szCs w:val="20"/>
              </w:rPr>
              <w:t>Focus</w:t>
            </w:r>
            <w:proofErr w:type="spellEnd"/>
          </w:p>
        </w:tc>
      </w:tr>
      <w:tr w:rsidR="001E059D" w:rsidRPr="00220083" w:rsidTr="00901434">
        <w:trPr>
          <w:trHeight w:val="51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Техническое обслуживание, текущий и внеплановый ремонт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нормо-час</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Аккумулятор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Антифриз</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Бак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Барабан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главного цилиндра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Бачок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расширительный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тормозного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предохранителей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фара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 развальный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Вилка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238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клапана направляющая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 крепления колеса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Генератор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Герметик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246</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Гидрокомпенсаторы</w:t>
            </w:r>
            <w:proofErr w:type="spellEnd"/>
            <w:r>
              <w:rPr>
                <w:color w:val="000000"/>
                <w:sz w:val="20"/>
                <w:szCs w:val="20"/>
              </w:rPr>
              <w:t xml:space="preserve">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Главный тормозной цилиндр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Глушитель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Головка блока цилиндров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Грузик балансировочный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ABS переднего колеса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детонации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кислородный задний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кислородный задний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кислородный передний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кислородный передний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положения коленчатого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положения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системы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Двигатель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Диодный мост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Дроссельная заслонка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Жгут для </w:t>
            </w:r>
            <w:proofErr w:type="gramStart"/>
            <w:r>
              <w:rPr>
                <w:color w:val="000000"/>
                <w:sz w:val="20"/>
                <w:szCs w:val="20"/>
              </w:rPr>
              <w:t>ремонта</w:t>
            </w:r>
            <w:proofErr w:type="gramEnd"/>
            <w:r>
              <w:rPr>
                <w:color w:val="000000"/>
                <w:sz w:val="20"/>
                <w:szCs w:val="20"/>
              </w:rPr>
              <w:t xml:space="preserve"> а/м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Жидкость тормозная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Задняя часть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Замок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Защита картера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Зеркало заднего вида </w:t>
            </w:r>
            <w:proofErr w:type="spellStart"/>
            <w:r>
              <w:rPr>
                <w:color w:val="000000"/>
                <w:sz w:val="20"/>
                <w:szCs w:val="20"/>
              </w:rPr>
              <w:t>наружнее</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Испаритель кондиционера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Катализатор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Катушка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расширительный кондиционера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Клей для вклейки стекол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Коллектор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Коллектор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стояночного тормоза</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задние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передние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285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Кольцо уплотнительное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Кольцо уплотнительное топливной форсунки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Комбинация приборов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шестерен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Компрессор системы кондиционирования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Корзина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Коробка передач механическая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Корпус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Кран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Крестовина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Кронштейн опоры </w:t>
            </w:r>
            <w:proofErr w:type="spellStart"/>
            <w:r>
              <w:rPr>
                <w:color w:val="000000"/>
                <w:sz w:val="20"/>
                <w:szCs w:val="20"/>
              </w:rPr>
              <w:t>кпп</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299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б/ц прозрачная, 5W</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габаритная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Лампа </w:t>
            </w:r>
            <w:proofErr w:type="spellStart"/>
            <w:r>
              <w:rPr>
                <w:color w:val="000000"/>
                <w:sz w:val="20"/>
                <w:szCs w:val="20"/>
              </w:rPr>
              <w:t>двухконтактная</w:t>
            </w:r>
            <w:proofErr w:type="spellEnd"/>
            <w:r>
              <w:rPr>
                <w:color w:val="000000"/>
                <w:sz w:val="20"/>
                <w:szCs w:val="20"/>
              </w:rPr>
              <w:t>, стоп/габарит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Н4</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Н7</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ГУР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ДВС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для МКПП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Масляный насос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Маховик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Мотор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Мотор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Наконечник рулевой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водяной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Насос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Незамерзающая жидкость для стекол (1 литр)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КПП нижняя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шаровая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Осушитель кондиционера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Ось сателлитов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324</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Отопитель</w:t>
            </w:r>
            <w:proofErr w:type="spellEnd"/>
            <w:r>
              <w:rPr>
                <w:color w:val="000000"/>
                <w:sz w:val="20"/>
                <w:szCs w:val="20"/>
              </w:rPr>
              <w:t xml:space="preserve"> салона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Очиститель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Очиститель карбюратора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Пакет для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Патрубок системы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Патрубок топливозаправочный (тонкий)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выжимной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332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опорный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подвесной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ступичный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Предохранитель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Провод высоковольтный (1-го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Провод высоковольтный (2-го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Провод высоковольтный (3-го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Провод высоковольтный (4-го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водяного насоса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впускного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выпускного</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Прокладка </w:t>
            </w:r>
            <w:proofErr w:type="spellStart"/>
            <w:r>
              <w:rPr>
                <w:color w:val="000000"/>
                <w:sz w:val="20"/>
                <w:szCs w:val="20"/>
              </w:rPr>
              <w:t>корпуска</w:t>
            </w:r>
            <w:proofErr w:type="spellEnd"/>
            <w:r>
              <w:rPr>
                <w:color w:val="000000"/>
                <w:sz w:val="20"/>
                <w:szCs w:val="20"/>
              </w:rPr>
              <w:t xml:space="preserve">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крышки клапанов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поддона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Промывка топливной системы</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Проставка</w:t>
            </w:r>
            <w:proofErr w:type="spellEnd"/>
            <w:r>
              <w:rPr>
                <w:color w:val="000000"/>
                <w:sz w:val="20"/>
                <w:szCs w:val="20"/>
              </w:rPr>
              <w:t xml:space="preserve"> задней пружины верхняя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352</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Проставка</w:t>
            </w:r>
            <w:proofErr w:type="spellEnd"/>
            <w:r>
              <w:rPr>
                <w:color w:val="000000"/>
                <w:sz w:val="20"/>
                <w:szCs w:val="20"/>
              </w:rPr>
              <w:t xml:space="preserve"> под заднюю пружину, нижняя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Пружина задняя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Пружина передней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Пыльник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Пыльник рулевой тяги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кондиционера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масляный (теплообменник)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Радиатор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362</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Рейка рулевая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15"/>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 поворотов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компрессора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помпы,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51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привода ГРМ (комплект с насосом системы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370</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372</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суппорта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373</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рулевой рейки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Ролик натяжной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Рычаг задний поперечный верхний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Рычаг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Рычаг подвески задний продольный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378</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Сайлентблок</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379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вторичного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клапана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коленвала</w:t>
            </w:r>
            <w:proofErr w:type="spellEnd"/>
            <w:r>
              <w:rPr>
                <w:color w:val="000000"/>
                <w:sz w:val="20"/>
                <w:szCs w:val="20"/>
              </w:rPr>
              <w:t xml:space="preserve"> задний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первичного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Свеча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Синхронизатор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 консистентная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 ШРУС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Стартер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Стекло лобовое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Стойка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задняя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передняя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Суппорт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Сцепление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Термостат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Тормозная трубка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399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Трапеция </w:t>
            </w:r>
            <w:proofErr w:type="spellStart"/>
            <w:r>
              <w:rPr>
                <w:color w:val="000000"/>
                <w:sz w:val="20"/>
                <w:szCs w:val="20"/>
              </w:rPr>
              <w:t>стеклоочитстителя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педали газа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ручного тормоза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Труба приемная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Труба топливозаправочная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Трубопровод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Тяга рулевая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Усилитель вакуумный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Фазорегулятор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Фара противотуманная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воздушный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масляный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салона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Фонарь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Форсунка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Форсунка топливная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Фреон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г.</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32-100</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8-32</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топливного бака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Шайба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426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Шестерня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Шестерня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Шкив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ШРУС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901434">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Электронный блок управления двигателем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803007" w:rsidRPr="00220083" w:rsidTr="002B0829">
        <w:trPr>
          <w:trHeight w:val="300"/>
          <w:jc w:val="center"/>
        </w:trPr>
        <w:tc>
          <w:tcPr>
            <w:tcW w:w="8618" w:type="dxa"/>
            <w:gridSpan w:val="4"/>
            <w:shd w:val="clear" w:color="auto" w:fill="auto"/>
            <w:vAlign w:val="center"/>
            <w:hideMark/>
          </w:tcPr>
          <w:p w:rsidR="00803007" w:rsidRPr="00220083" w:rsidRDefault="00803007" w:rsidP="002B0829">
            <w:pPr>
              <w:jc w:val="center"/>
              <w:rPr>
                <w:b/>
                <w:bCs/>
                <w:color w:val="000000"/>
                <w:sz w:val="20"/>
                <w:szCs w:val="20"/>
              </w:rPr>
            </w:pPr>
            <w:r w:rsidRPr="00220083">
              <w:rPr>
                <w:b/>
                <w:bCs/>
                <w:color w:val="000000"/>
                <w:sz w:val="20"/>
                <w:szCs w:val="20"/>
              </w:rPr>
              <w:t xml:space="preserve">Запасные части и материалы для </w:t>
            </w:r>
            <w:proofErr w:type="spellStart"/>
            <w:r w:rsidRPr="00220083">
              <w:rPr>
                <w:b/>
                <w:bCs/>
                <w:color w:val="000000"/>
                <w:sz w:val="20"/>
                <w:szCs w:val="20"/>
              </w:rPr>
              <w:t>Ford</w:t>
            </w:r>
            <w:proofErr w:type="spellEnd"/>
            <w:r w:rsidRPr="00220083">
              <w:rPr>
                <w:b/>
                <w:bCs/>
                <w:color w:val="000000"/>
                <w:sz w:val="20"/>
                <w:szCs w:val="20"/>
              </w:rPr>
              <w:t xml:space="preserve"> </w:t>
            </w:r>
            <w:proofErr w:type="spellStart"/>
            <w:r w:rsidRPr="00220083">
              <w:rPr>
                <w:b/>
                <w:bCs/>
                <w:color w:val="000000"/>
                <w:sz w:val="20"/>
                <w:szCs w:val="20"/>
              </w:rPr>
              <w:t>Kuga</w:t>
            </w:r>
            <w:proofErr w:type="spellEnd"/>
          </w:p>
        </w:tc>
      </w:tr>
      <w:tr w:rsidR="001E059D" w:rsidRPr="00220083" w:rsidTr="00EF7EA5">
        <w:trPr>
          <w:trHeight w:val="51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Техническое обслуживание, текущий и внеплановый ремонт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нормо-час</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Аккумулятор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Антифриз</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Бак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главного цилиндра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Бачок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расширительный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тормозного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АБС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предохранителей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фара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 развальный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Вентилятор радиатора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Вилка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клапана направляющая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 крепления колеса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Генератор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Герметик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467</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Гидрокомпенсаторы</w:t>
            </w:r>
            <w:proofErr w:type="spellEnd"/>
            <w:r>
              <w:rPr>
                <w:color w:val="000000"/>
                <w:sz w:val="20"/>
                <w:szCs w:val="20"/>
              </w:rPr>
              <w:t xml:space="preserve">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Гидротрансформатор АКПП</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Главный тормозной цилиндр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Глушитель (передняя часть)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Глушитель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472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Головка блока цилиндров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Горловина заливная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Грузик балансировочный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w:t>
            </w:r>
            <w:proofErr w:type="spellStart"/>
            <w:r>
              <w:rPr>
                <w:color w:val="000000"/>
                <w:sz w:val="20"/>
                <w:szCs w:val="20"/>
              </w:rPr>
              <w:t>абс.давления</w:t>
            </w:r>
            <w:proofErr w:type="spellEnd"/>
            <w:r>
              <w:rPr>
                <w:color w:val="000000"/>
                <w:sz w:val="20"/>
                <w:szCs w:val="20"/>
              </w:rPr>
              <w:t xml:space="preserve"> в коллекторе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детонации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кислорода верхний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кислорода нижний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положения коленчатого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положения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системы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температуры охлаждающей жидкости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управления температурой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уровня топлива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Двигатель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Диодный мост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Дроссельная заслонка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Жгут для </w:t>
            </w:r>
            <w:proofErr w:type="gramStart"/>
            <w:r>
              <w:rPr>
                <w:color w:val="000000"/>
                <w:sz w:val="20"/>
                <w:szCs w:val="20"/>
              </w:rPr>
              <w:t>ремонта</w:t>
            </w:r>
            <w:proofErr w:type="gramEnd"/>
            <w:r>
              <w:rPr>
                <w:color w:val="000000"/>
                <w:sz w:val="20"/>
                <w:szCs w:val="20"/>
              </w:rPr>
              <w:t xml:space="preserve"> а/м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Жидкость тормозная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Задняя часть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Замок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Защита картера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Зеркало заднего вида </w:t>
            </w:r>
            <w:proofErr w:type="spellStart"/>
            <w:r>
              <w:rPr>
                <w:color w:val="000000"/>
                <w:sz w:val="20"/>
                <w:szCs w:val="20"/>
              </w:rPr>
              <w:t>наружнее</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499</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Интеркулер</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Испаритель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Каталитический нейтрализатор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Катушка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управления термостата (</w:t>
            </w:r>
            <w:proofErr w:type="spellStart"/>
            <w:r>
              <w:rPr>
                <w:color w:val="000000"/>
                <w:sz w:val="20"/>
                <w:szCs w:val="20"/>
              </w:rPr>
              <w:t>байпасный</w:t>
            </w:r>
            <w:proofErr w:type="spellEnd"/>
            <w:r>
              <w:rPr>
                <w:color w:val="000000"/>
                <w:sz w:val="20"/>
                <w:szCs w:val="20"/>
              </w:rPr>
              <w:t xml:space="preserve"> клапан)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Клей для вклейки стекол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Коллектор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Коллектор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задние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передние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Кольцо уплотнительное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Комбинация приборов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шестерен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Компрессор кондиционера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Корзина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Коробка передач автоматическая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Коробка передач механическая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519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Корпус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Кран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Крестовина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б/ц прозрачная, 5W</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габаритная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Лампа </w:t>
            </w:r>
            <w:proofErr w:type="spellStart"/>
            <w:r>
              <w:rPr>
                <w:color w:val="000000"/>
                <w:sz w:val="20"/>
                <w:szCs w:val="20"/>
              </w:rPr>
              <w:t>двухконтактная</w:t>
            </w:r>
            <w:proofErr w:type="spellEnd"/>
            <w:r>
              <w:rPr>
                <w:color w:val="000000"/>
                <w:sz w:val="20"/>
                <w:szCs w:val="20"/>
              </w:rPr>
              <w:t>, стоп/габарит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Н4</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Н7</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ГУР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ДВС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для АКПП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Масло для </w:t>
            </w:r>
            <w:proofErr w:type="gramStart"/>
            <w:r>
              <w:rPr>
                <w:color w:val="000000"/>
                <w:sz w:val="20"/>
                <w:szCs w:val="20"/>
              </w:rPr>
              <w:t>МКПП(</w:t>
            </w:r>
            <w:proofErr w:type="gramEnd"/>
            <w:r>
              <w:rPr>
                <w:color w:val="000000"/>
                <w:sz w:val="20"/>
                <w:szCs w:val="20"/>
              </w:rPr>
              <w:t>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Масляный насос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Маховик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Мотор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Мотор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Наконечник рулевой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водяной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Насос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топливный высокого давления (ТНВД)</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544</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Натяжитель</w:t>
            </w:r>
            <w:proofErr w:type="spellEnd"/>
            <w:r>
              <w:rPr>
                <w:color w:val="000000"/>
                <w:sz w:val="20"/>
                <w:szCs w:val="20"/>
              </w:rPr>
              <w:t xml:space="preserve"> ремня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Незамерзающая жидкость для стекол (1 литр)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15"/>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КПП нижняя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шаровая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550</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Отопитель</w:t>
            </w:r>
            <w:proofErr w:type="spellEnd"/>
            <w:r>
              <w:rPr>
                <w:color w:val="000000"/>
                <w:sz w:val="20"/>
                <w:szCs w:val="20"/>
              </w:rPr>
              <w:t xml:space="preserve"> салона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Очиститель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Очиститель карбюратора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Пакет для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Патрубок системы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выжимной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опорный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подвесной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ступичный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Поперечина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Предохранитель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впускного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566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выпускного</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Прокладка </w:t>
            </w:r>
            <w:proofErr w:type="spellStart"/>
            <w:r>
              <w:rPr>
                <w:color w:val="000000"/>
                <w:sz w:val="20"/>
                <w:szCs w:val="20"/>
              </w:rPr>
              <w:t>корпуска</w:t>
            </w:r>
            <w:proofErr w:type="spellEnd"/>
            <w:r>
              <w:rPr>
                <w:color w:val="000000"/>
                <w:sz w:val="20"/>
                <w:szCs w:val="20"/>
              </w:rPr>
              <w:t xml:space="preserve">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крышки клапанов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поддона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Промывка инжектора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Пружина передней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Пружина подвески задняя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Пыльник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Радиатор масляный (теплообменник)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Радиатор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охлаждения ДВС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577</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578</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 поворотов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Ремень </w:t>
            </w:r>
            <w:proofErr w:type="spellStart"/>
            <w:r>
              <w:rPr>
                <w:color w:val="000000"/>
                <w:sz w:val="20"/>
                <w:szCs w:val="20"/>
              </w:rPr>
              <w:t>грм</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компрессора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помпы,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привода ГРМ (комплект с насосом водяным)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586</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587</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рулевой рейки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588</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суппорта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Ролик натяжной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Рулевая рейка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Сайлентблок</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вторичного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клапана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первичного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хвостовика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599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Свеча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Синхронизатор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 (0,4 кг)</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 ШРУС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Стартер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Стекло лобовое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Стойка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задняя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передняя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Суппорт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Сцепление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Термостат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Трапеция </w:t>
            </w:r>
            <w:proofErr w:type="spellStart"/>
            <w:r>
              <w:rPr>
                <w:color w:val="000000"/>
                <w:sz w:val="20"/>
                <w:szCs w:val="20"/>
              </w:rPr>
              <w:t>стеклоочитстителя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педали газа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613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ручного тормоза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Труба приемная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Трубка топливная высокого давления (ТНВД - рампа)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Турбокомпрессор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Тяга подвески задняя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Тяга рулевая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Усилитель вакуумный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Фазорегулятор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Фара противотуманная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АКПП</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воздушный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масляный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салона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Фонарь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Форсунка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Форсунка топливная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Фреон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г</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32-100</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8-32</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крепления топливного бака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Шайба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Шестерня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системы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EF7EA5">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Электронный блок управления двигателем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803007" w:rsidRPr="00220083" w:rsidTr="002B0829">
        <w:trPr>
          <w:trHeight w:val="300"/>
          <w:jc w:val="center"/>
        </w:trPr>
        <w:tc>
          <w:tcPr>
            <w:tcW w:w="8618" w:type="dxa"/>
            <w:gridSpan w:val="4"/>
            <w:shd w:val="clear" w:color="auto" w:fill="auto"/>
            <w:vAlign w:val="center"/>
            <w:hideMark/>
          </w:tcPr>
          <w:p w:rsidR="00803007" w:rsidRPr="00220083" w:rsidRDefault="00803007" w:rsidP="002B0829">
            <w:pPr>
              <w:jc w:val="center"/>
              <w:rPr>
                <w:b/>
                <w:bCs/>
                <w:color w:val="000000"/>
                <w:sz w:val="20"/>
                <w:szCs w:val="20"/>
              </w:rPr>
            </w:pPr>
            <w:r w:rsidRPr="00220083">
              <w:rPr>
                <w:b/>
                <w:bCs/>
                <w:color w:val="000000"/>
                <w:sz w:val="20"/>
                <w:szCs w:val="20"/>
              </w:rPr>
              <w:t xml:space="preserve">Запасные части и материалы для </w:t>
            </w:r>
            <w:proofErr w:type="spellStart"/>
            <w:r w:rsidRPr="00220083">
              <w:rPr>
                <w:b/>
                <w:bCs/>
                <w:color w:val="000000"/>
                <w:sz w:val="20"/>
                <w:szCs w:val="20"/>
              </w:rPr>
              <w:t>Hyundai</w:t>
            </w:r>
            <w:proofErr w:type="spellEnd"/>
            <w:r w:rsidRPr="00220083">
              <w:rPr>
                <w:b/>
                <w:bCs/>
                <w:color w:val="000000"/>
                <w:sz w:val="20"/>
                <w:szCs w:val="20"/>
              </w:rPr>
              <w:t xml:space="preserve"> i30</w:t>
            </w:r>
          </w:p>
        </w:tc>
      </w:tr>
      <w:tr w:rsidR="001E059D" w:rsidRPr="00220083" w:rsidTr="0076317A">
        <w:trPr>
          <w:trHeight w:val="51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Техническое обслуживание, текущий и внеплановый ремонт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нормо-час</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Аккумулятор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Амортизатор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Антенна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Антифриз</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Барабан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главного цилиндра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Бачок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расширительный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Бачок тормозного цилиндра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659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предохранителей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Блок фара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Болт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задний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левый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Брызговик передний правый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Вилка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клапана направляющая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Втулка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Гайка крепления колеса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Генератор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Герметик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676</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Гидрокомпенсаторы</w:t>
            </w:r>
            <w:proofErr w:type="spellEnd"/>
            <w:r>
              <w:rPr>
                <w:color w:val="000000"/>
                <w:sz w:val="20"/>
                <w:szCs w:val="20"/>
              </w:rPr>
              <w:t xml:space="preserve">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Главный тормозной цилиндр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Глушитель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679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Головка блока цилиндров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Грузик балансировочный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АБС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детонации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кислородный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положения коленчатого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Датчик положения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Датчик системы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Двигатель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Диодный мост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Диск тормозной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Дроссельная заслонка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Жгут для </w:t>
            </w:r>
            <w:proofErr w:type="gramStart"/>
            <w:r>
              <w:rPr>
                <w:color w:val="000000"/>
                <w:sz w:val="20"/>
                <w:szCs w:val="20"/>
              </w:rPr>
              <w:t>ремонта</w:t>
            </w:r>
            <w:proofErr w:type="gramEnd"/>
            <w:r>
              <w:rPr>
                <w:color w:val="000000"/>
                <w:sz w:val="20"/>
                <w:szCs w:val="20"/>
              </w:rPr>
              <w:t xml:space="preserve"> а/м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Жидкость тормозная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л.</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Задняя часть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Заливная горловина топливного бака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Замок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699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Защита картера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Зеркало заднего вида </w:t>
            </w:r>
            <w:proofErr w:type="spellStart"/>
            <w:r>
              <w:rPr>
                <w:color w:val="000000"/>
                <w:sz w:val="20"/>
                <w:szCs w:val="20"/>
              </w:rPr>
              <w:t>наружнее</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Катализатор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Катушка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Клапан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Клей для вклейки стекол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706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Коллектор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Коллектор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стояночного тормоза</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задние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Колодки тормозные передние</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Кольца поршневые (</w:t>
            </w:r>
            <w:proofErr w:type="spellStart"/>
            <w:r>
              <w:rPr>
                <w:color w:val="000000"/>
                <w:sz w:val="20"/>
                <w:szCs w:val="20"/>
              </w:rPr>
              <w:t>компл.на</w:t>
            </w:r>
            <w:proofErr w:type="spellEnd"/>
            <w:r>
              <w:rPr>
                <w:color w:val="000000"/>
                <w:sz w:val="20"/>
                <w:szCs w:val="20"/>
              </w:rPr>
              <w:t xml:space="preserve"> 1 поршень)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Кольцо уплотнительное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Комбинация приборов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ГРМ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Комплект шестерен дифференциала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Корзина сцепления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Коробка передач механическая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Корпус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Кран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Крестовина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глушителя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Кронштейн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б/ц прозрачная, 5W</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габаритная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Лампа </w:t>
            </w:r>
            <w:proofErr w:type="spellStart"/>
            <w:r>
              <w:rPr>
                <w:color w:val="000000"/>
                <w:sz w:val="20"/>
                <w:szCs w:val="20"/>
              </w:rPr>
              <w:t>двухконтактная</w:t>
            </w:r>
            <w:proofErr w:type="spellEnd"/>
            <w:r>
              <w:rPr>
                <w:color w:val="000000"/>
                <w:sz w:val="20"/>
                <w:szCs w:val="20"/>
              </w:rPr>
              <w:t>, стоп/габарит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Н4</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Лампа Н7</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ГУР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в ДВС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Масло для МКПП (1 л.)</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Масляный насос</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Маховик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Мотор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Мотор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Наконечник рулевой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водяной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739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Насос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Насос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Незамерзающая жидкость для стекол (1 литр)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амортизатора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двигателя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Опора шаровая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Очиститель карбюратора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Пакет для шин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Патрубок системы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Пластина топливного насоса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749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Подкрылок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Подкрылок передний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выжимной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753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опорный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подвесной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Подшипник ступичный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Предохранитель</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Привод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759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Провода высоковольтные </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ГБЦ</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впускного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коллектора выпускного</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Прокладка </w:t>
            </w:r>
            <w:proofErr w:type="spellStart"/>
            <w:r>
              <w:rPr>
                <w:color w:val="000000"/>
                <w:sz w:val="20"/>
                <w:szCs w:val="20"/>
              </w:rPr>
              <w:t>корпуска</w:t>
            </w:r>
            <w:proofErr w:type="spellEnd"/>
            <w:r>
              <w:rPr>
                <w:color w:val="000000"/>
                <w:sz w:val="20"/>
                <w:szCs w:val="20"/>
              </w:rPr>
              <w:t xml:space="preserve"> термостата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крышки клапанов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Прокладка поддона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Промывка инжектора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Пружина передней подвески</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Пыльник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769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Радиатор </w:t>
            </w:r>
            <w:proofErr w:type="spellStart"/>
            <w:r>
              <w:rPr>
                <w:color w:val="000000"/>
                <w:sz w:val="20"/>
                <w:szCs w:val="20"/>
              </w:rPr>
              <w:t>отопителя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Радиатор охлаждения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771</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772</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Распредвал</w:t>
            </w:r>
            <w:proofErr w:type="spellEnd"/>
            <w:r>
              <w:rPr>
                <w:color w:val="000000"/>
                <w:sz w:val="20"/>
                <w:szCs w:val="20"/>
              </w:rPr>
              <w:t xml:space="preserve"> выпускной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Реле поворотов</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компрессора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насоса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Ремень помпы,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778</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779</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Ремкомплект</w:t>
            </w:r>
            <w:proofErr w:type="spellEnd"/>
            <w:r>
              <w:rPr>
                <w:color w:val="000000"/>
                <w:sz w:val="20"/>
                <w:szCs w:val="20"/>
              </w:rPr>
              <w:t xml:space="preserve"> суппорта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Ролик натяжной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Рулевой механизм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782</w:t>
            </w:r>
          </w:p>
        </w:tc>
        <w:tc>
          <w:tcPr>
            <w:tcW w:w="5726" w:type="dxa"/>
            <w:shd w:val="clear" w:color="auto" w:fill="auto"/>
            <w:vAlign w:val="center"/>
          </w:tcPr>
          <w:p w:rsidR="001E059D" w:rsidRDefault="001E059D" w:rsidP="001E059D">
            <w:pPr>
              <w:rPr>
                <w:color w:val="000000"/>
                <w:sz w:val="20"/>
                <w:szCs w:val="20"/>
              </w:rPr>
            </w:pPr>
            <w:proofErr w:type="spellStart"/>
            <w:r>
              <w:rPr>
                <w:color w:val="000000"/>
                <w:sz w:val="20"/>
                <w:szCs w:val="20"/>
              </w:rPr>
              <w:t>Сайлентблок</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вторичного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клапана (</w:t>
            </w:r>
            <w:proofErr w:type="spellStart"/>
            <w:r>
              <w:rPr>
                <w:color w:val="000000"/>
                <w:sz w:val="20"/>
                <w:szCs w:val="20"/>
              </w:rPr>
              <w:t>компл</w:t>
            </w:r>
            <w:proofErr w:type="spellEnd"/>
            <w:r>
              <w:rPr>
                <w:color w:val="000000"/>
                <w:sz w:val="20"/>
                <w:szCs w:val="20"/>
              </w:rPr>
              <w:t>)</w:t>
            </w:r>
          </w:p>
        </w:tc>
        <w:tc>
          <w:tcPr>
            <w:tcW w:w="938" w:type="dxa"/>
            <w:shd w:val="clear" w:color="auto" w:fill="auto"/>
            <w:vAlign w:val="center"/>
          </w:tcPr>
          <w:p w:rsidR="001E059D" w:rsidRDefault="001E059D" w:rsidP="001E059D">
            <w:pPr>
              <w:jc w:val="center"/>
              <w:rPr>
                <w:color w:val="000000"/>
                <w:sz w:val="20"/>
                <w:szCs w:val="20"/>
              </w:rPr>
            </w:pPr>
            <w:proofErr w:type="spellStart"/>
            <w:r>
              <w:rPr>
                <w:color w:val="000000"/>
                <w:sz w:val="20"/>
                <w:szCs w:val="20"/>
              </w:rPr>
              <w:t>компл</w:t>
            </w:r>
            <w:proofErr w:type="spellEnd"/>
            <w:r>
              <w:rPr>
                <w:color w:val="000000"/>
                <w:sz w:val="20"/>
                <w:szCs w:val="20"/>
              </w:rPr>
              <w:t>.</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коленвала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первичного вала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Сальник привода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Сальник </w:t>
            </w:r>
            <w:proofErr w:type="spellStart"/>
            <w:r>
              <w:rPr>
                <w:color w:val="000000"/>
                <w:sz w:val="20"/>
                <w:szCs w:val="20"/>
              </w:rPr>
              <w:t>распредвала</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789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Свеча зажигания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Синхронизатор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Смазка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Смазка </w:t>
            </w:r>
            <w:proofErr w:type="spellStart"/>
            <w:r>
              <w:rPr>
                <w:color w:val="000000"/>
                <w:sz w:val="20"/>
                <w:szCs w:val="20"/>
              </w:rPr>
              <w:t>шрус</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Стартер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Стекло лобовое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Стеклоподъемник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Стойка стабилизатора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задняя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Ступица передняя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799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Суппорт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lastRenderedPageBreak/>
              <w:t>800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Сцепление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Термостат</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Топливный бак</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Трапеция </w:t>
            </w:r>
            <w:proofErr w:type="spellStart"/>
            <w:r>
              <w:rPr>
                <w:color w:val="000000"/>
                <w:sz w:val="20"/>
                <w:szCs w:val="20"/>
              </w:rPr>
              <w:t>стеклоочитстителя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педали газа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ручного тормоза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Трос спидометра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Труба приемная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Тяга рулевая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809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Усилитель вакуумный в сборе</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Фара противотуманная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воздушный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масляный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салона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Фильтр топливный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Фонарь задний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 xml:space="preserve">Форсунка </w:t>
            </w:r>
            <w:proofErr w:type="spellStart"/>
            <w:r>
              <w:rPr>
                <w:color w:val="000000"/>
                <w:sz w:val="20"/>
                <w:szCs w:val="20"/>
              </w:rPr>
              <w:t>омывателя</w:t>
            </w:r>
            <w:proofErr w:type="spellEnd"/>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Форсунка топливная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Фреон</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г.</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819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32-100</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Хомут D 8-32</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821</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822</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сцепления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823</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главный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824</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Цилиндр тормозной рабочий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825</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Шайба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826</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ГУР</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827</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Шланг тормозной</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828</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генератора</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829</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Щетка стеклоочистителя</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r w:rsidR="001E059D" w:rsidRPr="00220083" w:rsidTr="0076317A">
        <w:trPr>
          <w:trHeight w:val="300"/>
          <w:jc w:val="center"/>
        </w:trPr>
        <w:tc>
          <w:tcPr>
            <w:tcW w:w="960" w:type="dxa"/>
            <w:shd w:val="clear" w:color="auto" w:fill="auto"/>
            <w:vAlign w:val="center"/>
            <w:hideMark/>
          </w:tcPr>
          <w:p w:rsidR="001E059D" w:rsidRPr="00220083" w:rsidRDefault="001E059D" w:rsidP="001E059D">
            <w:pPr>
              <w:jc w:val="center"/>
              <w:rPr>
                <w:color w:val="000000"/>
                <w:sz w:val="20"/>
                <w:szCs w:val="20"/>
              </w:rPr>
            </w:pPr>
            <w:r w:rsidRPr="00220083">
              <w:rPr>
                <w:color w:val="000000"/>
                <w:sz w:val="20"/>
                <w:szCs w:val="20"/>
              </w:rPr>
              <w:t>830</w:t>
            </w:r>
          </w:p>
        </w:tc>
        <w:tc>
          <w:tcPr>
            <w:tcW w:w="5726" w:type="dxa"/>
            <w:shd w:val="clear" w:color="auto" w:fill="auto"/>
            <w:vAlign w:val="center"/>
          </w:tcPr>
          <w:p w:rsidR="001E059D" w:rsidRDefault="001E059D" w:rsidP="001E059D">
            <w:pPr>
              <w:rPr>
                <w:color w:val="000000"/>
                <w:sz w:val="20"/>
                <w:szCs w:val="20"/>
              </w:rPr>
            </w:pPr>
            <w:r>
              <w:rPr>
                <w:color w:val="000000"/>
                <w:sz w:val="20"/>
                <w:szCs w:val="20"/>
              </w:rPr>
              <w:t>Электронный блок управления двигателем</w:t>
            </w:r>
          </w:p>
        </w:tc>
        <w:tc>
          <w:tcPr>
            <w:tcW w:w="938" w:type="dxa"/>
            <w:shd w:val="clear" w:color="auto" w:fill="auto"/>
            <w:vAlign w:val="center"/>
          </w:tcPr>
          <w:p w:rsidR="001E059D" w:rsidRDefault="001E059D" w:rsidP="001E059D">
            <w:pPr>
              <w:jc w:val="center"/>
              <w:rPr>
                <w:color w:val="000000"/>
                <w:sz w:val="20"/>
                <w:szCs w:val="20"/>
              </w:rPr>
            </w:pPr>
            <w:r>
              <w:rPr>
                <w:color w:val="000000"/>
                <w:sz w:val="20"/>
                <w:szCs w:val="20"/>
              </w:rPr>
              <w:t>шт.</w:t>
            </w:r>
          </w:p>
        </w:tc>
        <w:tc>
          <w:tcPr>
            <w:tcW w:w="994" w:type="dxa"/>
            <w:shd w:val="clear" w:color="auto" w:fill="auto"/>
            <w:vAlign w:val="center"/>
          </w:tcPr>
          <w:p w:rsidR="001E059D" w:rsidRDefault="001E059D" w:rsidP="001E059D">
            <w:pPr>
              <w:jc w:val="center"/>
              <w:rPr>
                <w:color w:val="000000"/>
                <w:sz w:val="20"/>
                <w:szCs w:val="20"/>
              </w:rPr>
            </w:pPr>
            <w:r>
              <w:rPr>
                <w:color w:val="000000"/>
                <w:sz w:val="20"/>
                <w:szCs w:val="20"/>
              </w:rPr>
              <w:t>1</w:t>
            </w:r>
          </w:p>
        </w:tc>
      </w:tr>
    </w:tbl>
    <w:p w:rsidR="00A01C98" w:rsidRDefault="00A01C98" w:rsidP="00A01C98">
      <w:pPr>
        <w:ind w:firstLine="567"/>
        <w:jc w:val="both"/>
      </w:pPr>
    </w:p>
    <w:p w:rsidR="00421332" w:rsidRPr="00E83CFC" w:rsidRDefault="00421332" w:rsidP="00421332">
      <w:pPr>
        <w:ind w:firstLine="567"/>
        <w:jc w:val="both"/>
      </w:pPr>
    </w:p>
    <w:p w:rsidR="005A4B46" w:rsidRPr="005A4B46" w:rsidRDefault="005A4B46" w:rsidP="00170473">
      <w:pPr>
        <w:ind w:firstLine="567"/>
        <w:jc w:val="both"/>
      </w:pPr>
    </w:p>
    <w:p w:rsidR="008A73B8" w:rsidRPr="00405FA0" w:rsidRDefault="008A73B8" w:rsidP="00405FA0">
      <w:pPr>
        <w:tabs>
          <w:tab w:val="left" w:pos="798"/>
        </w:tabs>
        <w:jc w:val="both"/>
        <w:rPr>
          <w:sz w:val="25"/>
          <w:szCs w:val="25"/>
        </w:rPr>
      </w:pPr>
    </w:p>
    <w:sectPr w:rsidR="008A73B8" w:rsidRPr="00405FA0" w:rsidSect="00DC552B">
      <w:headerReference w:type="default" r:id="rId7"/>
      <w:pgSz w:w="11906" w:h="16838"/>
      <w:pgMar w:top="1134" w:right="851"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24" w:rsidRDefault="00A53824" w:rsidP="00DC552B">
      <w:r>
        <w:separator/>
      </w:r>
    </w:p>
  </w:endnote>
  <w:endnote w:type="continuationSeparator" w:id="0">
    <w:p w:rsidR="00A53824" w:rsidRDefault="00A53824" w:rsidP="00DC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24" w:rsidRDefault="00A53824" w:rsidP="00DC552B">
      <w:r>
        <w:separator/>
      </w:r>
    </w:p>
  </w:footnote>
  <w:footnote w:type="continuationSeparator" w:id="0">
    <w:p w:rsidR="00A53824" w:rsidRDefault="00A53824" w:rsidP="00DC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564797"/>
      <w:docPartObj>
        <w:docPartGallery w:val="Page Numbers (Top of Page)"/>
        <w:docPartUnique/>
      </w:docPartObj>
    </w:sdtPr>
    <w:sdtEndPr/>
    <w:sdtContent>
      <w:p w:rsidR="00DC552B" w:rsidRDefault="00DC552B">
        <w:pPr>
          <w:pStyle w:val="af5"/>
          <w:jc w:val="center"/>
        </w:pPr>
        <w:r>
          <w:fldChar w:fldCharType="begin"/>
        </w:r>
        <w:r>
          <w:instrText>PAGE   \* MERGEFORMAT</w:instrText>
        </w:r>
        <w:r>
          <w:fldChar w:fldCharType="separate"/>
        </w:r>
        <w:r w:rsidR="00405FA0">
          <w:rPr>
            <w:noProof/>
          </w:rPr>
          <w:t>21</w:t>
        </w:r>
        <w:r>
          <w:fldChar w:fldCharType="end"/>
        </w:r>
      </w:p>
    </w:sdtContent>
  </w:sdt>
  <w:p w:rsidR="00DC552B" w:rsidRDefault="00DC552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4"/>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a"/>
      <w:lvlText w:val=""/>
      <w:lvlJc w:val="left"/>
      <w:pPr>
        <w:tabs>
          <w:tab w:val="num" w:pos="1492"/>
        </w:tabs>
        <w:ind w:left="1492" w:hanging="360"/>
      </w:pPr>
      <w:rPr>
        <w:rFonts w:ascii="Symbol" w:hAnsi="Symbol" w:hint="default"/>
      </w:rPr>
    </w:lvl>
  </w:abstractNum>
  <w:abstractNum w:abstractNumId="4">
    <w:nsid w:val="FFFFFF82"/>
    <w:multiLevelType w:val="singleLevel"/>
    <w:tmpl w:val="22CEA496"/>
    <w:lvl w:ilvl="0">
      <w:start w:val="1"/>
      <w:numFmt w:val="bullet"/>
      <w:pStyle w:val="a0"/>
      <w:lvlText w:val=""/>
      <w:lvlJc w:val="left"/>
      <w:pPr>
        <w:tabs>
          <w:tab w:val="num" w:pos="926"/>
        </w:tabs>
        <w:ind w:left="926"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3"/>
    <w:lvl w:ilvl="0">
      <w:start w:val="1"/>
      <w:numFmt w:val="bullet"/>
      <w:pStyle w:val="a1"/>
      <w:lvlText w:val=""/>
      <w:lvlJc w:val="left"/>
      <w:pPr>
        <w:tabs>
          <w:tab w:val="num" w:pos="708"/>
        </w:tabs>
        <w:ind w:left="900" w:hanging="360"/>
      </w:pPr>
      <w:rPr>
        <w:rFonts w:ascii="Symbol" w:hAnsi="Symbol" w:cs="Symbol" w:hint="default"/>
        <w:sz w:val="16"/>
      </w:rPr>
    </w:lvl>
  </w:abstractNum>
  <w:abstractNum w:abstractNumId="7">
    <w:nsid w:val="00000015"/>
    <w:multiLevelType w:val="multilevel"/>
    <w:tmpl w:val="00000015"/>
    <w:lvl w:ilvl="0">
      <w:start w:val="1"/>
      <w:numFmt w:val="decimal"/>
      <w:pStyle w:val="NormalT"/>
      <w:lvlText w:val="%1."/>
      <w:lvlJc w:val="left"/>
      <w:pPr>
        <w:tabs>
          <w:tab w:val="num" w:pos="0"/>
        </w:tabs>
        <w:ind w:left="0" w:firstLine="0"/>
      </w:p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8">
    <w:nsid w:val="06DE107F"/>
    <w:multiLevelType w:val="hybridMultilevel"/>
    <w:tmpl w:val="345C0D66"/>
    <w:lvl w:ilvl="0" w:tplc="8A1CC188">
      <w:start w:val="65535"/>
      <w:numFmt w:val="bullet"/>
      <w:lvlText w:val="-"/>
      <w:legacy w:legacy="1" w:legacySpace="0" w:legacyIndent="34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8D929FF"/>
    <w:multiLevelType w:val="multilevel"/>
    <w:tmpl w:val="6A3CFFF4"/>
    <w:lvl w:ilvl="0">
      <w:start w:val="3"/>
      <w:numFmt w:val="decimal"/>
      <w:pStyle w:val="50"/>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AB158F"/>
    <w:multiLevelType w:val="hybridMultilevel"/>
    <w:tmpl w:val="CCF45504"/>
    <w:lvl w:ilvl="0" w:tplc="C976407C">
      <w:start w:val="1"/>
      <w:numFmt w:val="decimal"/>
      <w:lvlText w:val="%1."/>
      <w:lvlJc w:val="left"/>
      <w:pPr>
        <w:tabs>
          <w:tab w:val="num" w:pos="927"/>
        </w:tabs>
        <w:ind w:left="927" w:hanging="360"/>
      </w:pPr>
      <w:rPr>
        <w:rFonts w:hint="default"/>
      </w:rPr>
    </w:lvl>
    <w:lvl w:ilvl="1" w:tplc="04190011">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2B45525"/>
    <w:multiLevelType w:val="multilevel"/>
    <w:tmpl w:val="25D4C05E"/>
    <w:lvl w:ilvl="0">
      <w:start w:val="1"/>
      <w:numFmt w:val="decimal"/>
      <w:lvlText w:val="%1."/>
      <w:lvlJc w:val="left"/>
      <w:pPr>
        <w:ind w:left="785"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7" w:hanging="720"/>
      </w:pPr>
      <w:rPr>
        <w:rFonts w:hint="default"/>
        <w:b w:val="0"/>
      </w:rPr>
    </w:lvl>
    <w:lvl w:ilvl="3">
      <w:start w:val="1"/>
      <w:numFmt w:val="decimal"/>
      <w:isLgl/>
      <w:lvlText w:val="%1.%2.%3.%4."/>
      <w:lvlJc w:val="left"/>
      <w:pPr>
        <w:ind w:left="1148" w:hanging="720"/>
      </w:pPr>
      <w:rPr>
        <w:rFonts w:hint="default"/>
        <w:b w:val="0"/>
      </w:rPr>
    </w:lvl>
    <w:lvl w:ilvl="4">
      <w:start w:val="1"/>
      <w:numFmt w:val="decimal"/>
      <w:isLgl/>
      <w:lvlText w:val="%1.%2.%3.%4.%5."/>
      <w:lvlJc w:val="left"/>
      <w:pPr>
        <w:ind w:left="1509" w:hanging="1080"/>
      </w:pPr>
      <w:rPr>
        <w:rFonts w:hint="default"/>
        <w:b w:val="0"/>
      </w:rPr>
    </w:lvl>
    <w:lvl w:ilvl="5">
      <w:start w:val="1"/>
      <w:numFmt w:val="decimal"/>
      <w:isLgl/>
      <w:lvlText w:val="%1.%2.%3.%4.%5.%6."/>
      <w:lvlJc w:val="left"/>
      <w:pPr>
        <w:ind w:left="1510" w:hanging="1080"/>
      </w:pPr>
      <w:rPr>
        <w:rFonts w:hint="default"/>
        <w:b w:val="0"/>
      </w:rPr>
    </w:lvl>
    <w:lvl w:ilvl="6">
      <w:start w:val="1"/>
      <w:numFmt w:val="decimal"/>
      <w:isLgl/>
      <w:lvlText w:val="%1.%2.%3.%4.%5.%6.%7."/>
      <w:lvlJc w:val="left"/>
      <w:pPr>
        <w:ind w:left="1871" w:hanging="1440"/>
      </w:pPr>
      <w:rPr>
        <w:rFonts w:hint="default"/>
        <w:b w:val="0"/>
      </w:rPr>
    </w:lvl>
    <w:lvl w:ilvl="7">
      <w:start w:val="1"/>
      <w:numFmt w:val="decimal"/>
      <w:isLgl/>
      <w:lvlText w:val="%1.%2.%3.%4.%5.%6.%7.%8."/>
      <w:lvlJc w:val="left"/>
      <w:pPr>
        <w:ind w:left="1872" w:hanging="1440"/>
      </w:pPr>
      <w:rPr>
        <w:rFonts w:hint="default"/>
        <w:b w:val="0"/>
      </w:rPr>
    </w:lvl>
    <w:lvl w:ilvl="8">
      <w:start w:val="1"/>
      <w:numFmt w:val="decimal"/>
      <w:isLgl/>
      <w:lvlText w:val="%1.%2.%3.%4.%5.%6.%7.%8.%9."/>
      <w:lvlJc w:val="left"/>
      <w:pPr>
        <w:ind w:left="2233" w:hanging="1800"/>
      </w:pPr>
      <w:rPr>
        <w:rFonts w:hint="default"/>
        <w:b w:val="0"/>
      </w:rPr>
    </w:lvl>
  </w:abstractNum>
  <w:abstractNum w:abstractNumId="12">
    <w:nsid w:val="361E5208"/>
    <w:multiLevelType w:val="hybridMultilevel"/>
    <w:tmpl w:val="7EE472EA"/>
    <w:lvl w:ilvl="0" w:tplc="8A1CC188">
      <w:start w:val="65535"/>
      <w:numFmt w:val="bullet"/>
      <w:lvlText w:val="-"/>
      <w:legacy w:legacy="1" w:legacySpace="0" w:legacyIndent="340"/>
      <w:lvlJc w:val="left"/>
      <w:rPr>
        <w:rFonts w:ascii="Times New Roman" w:hAnsi="Times New Roman" w:cs="Times New Roman" w:hint="default"/>
      </w:rPr>
    </w:lvl>
    <w:lvl w:ilvl="1" w:tplc="04190003" w:tentative="1">
      <w:start w:val="1"/>
      <w:numFmt w:val="bullet"/>
      <w:pStyle w:val="2-1"/>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735D72"/>
    <w:multiLevelType w:val="singleLevel"/>
    <w:tmpl w:val="1612F97E"/>
    <w:lvl w:ilvl="0">
      <w:start w:val="1"/>
      <w:numFmt w:val="bullet"/>
      <w:pStyle w:val="a2"/>
      <w:lvlText w:val="–"/>
      <w:lvlJc w:val="left"/>
      <w:pPr>
        <w:tabs>
          <w:tab w:val="num" w:pos="360"/>
        </w:tabs>
        <w:ind w:left="360" w:hanging="360"/>
      </w:pPr>
      <w:rPr>
        <w:rFonts w:ascii="Times New Roman" w:hAnsi="Times New Roman" w:hint="default"/>
        <w:sz w:val="16"/>
      </w:rPr>
    </w:lvl>
  </w:abstractNum>
  <w:abstractNum w:abstractNumId="14">
    <w:nsid w:val="398B5152"/>
    <w:multiLevelType w:val="hybridMultilevel"/>
    <w:tmpl w:val="20E2E8FA"/>
    <w:lvl w:ilvl="0" w:tplc="8A1CC188">
      <w:start w:val="65535"/>
      <w:numFmt w:val="bullet"/>
      <w:lvlText w:val="-"/>
      <w:legacy w:legacy="1" w:legacySpace="0" w:legacyIndent="34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1A3BAD"/>
    <w:multiLevelType w:val="hybridMultilevel"/>
    <w:tmpl w:val="779C2904"/>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057CED"/>
    <w:multiLevelType w:val="hybridMultilevel"/>
    <w:tmpl w:val="EDE61306"/>
    <w:lvl w:ilvl="0" w:tplc="FFFFFFFF">
      <w:start w:val="1"/>
      <w:numFmt w:val="decimal"/>
      <w:pStyle w:val="41"/>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434F744E"/>
    <w:multiLevelType w:val="hybridMultilevel"/>
    <w:tmpl w:val="706654AE"/>
    <w:lvl w:ilvl="0" w:tplc="8A1CC188">
      <w:start w:val="65535"/>
      <w:numFmt w:val="bullet"/>
      <w:lvlText w:val="-"/>
      <w:legacy w:legacy="1" w:legacySpace="0" w:legacyIndent="34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DB2AC5"/>
    <w:multiLevelType w:val="hybridMultilevel"/>
    <w:tmpl w:val="DCB248AC"/>
    <w:lvl w:ilvl="0" w:tplc="8A1CC188">
      <w:start w:val="1"/>
      <w:numFmt w:val="bullet"/>
      <w:pStyle w:val="30"/>
      <w:lvlText w:val="–"/>
      <w:lvlJc w:val="left"/>
      <w:pPr>
        <w:tabs>
          <w:tab w:val="num" w:pos="1647"/>
        </w:tabs>
        <w:ind w:left="1647" w:hanging="360"/>
      </w:pPr>
      <w:rPr>
        <w:rFonts w:ascii="Arial" w:eastAsia="Times New Roman" w:hAnsi="Arial" w:cs="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FE6ACD"/>
    <w:multiLevelType w:val="hybridMultilevel"/>
    <w:tmpl w:val="FCECB286"/>
    <w:lvl w:ilvl="0" w:tplc="FFFFFFFF">
      <w:start w:val="1"/>
      <w:numFmt w:val="decimal"/>
      <w:pStyle w:val="31"/>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4B1D5226"/>
    <w:multiLevelType w:val="multilevel"/>
    <w:tmpl w:val="D9180736"/>
    <w:lvl w:ilvl="0">
      <w:start w:val="1"/>
      <w:numFmt w:val="decimal"/>
      <w:pStyle w:val="1"/>
      <w:lvlText w:val="%1)"/>
      <w:lvlJc w:val="left"/>
      <w:pPr>
        <w:tabs>
          <w:tab w:val="num" w:pos="1247"/>
        </w:tabs>
        <w:ind w:left="1247" w:hanging="527"/>
      </w:pPr>
    </w:lvl>
    <w:lvl w:ilvl="1">
      <w:start w:val="1"/>
      <w:numFmt w:val="lowerLetter"/>
      <w:pStyle w:val="20"/>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8D5302E"/>
    <w:multiLevelType w:val="multilevel"/>
    <w:tmpl w:val="71C63260"/>
    <w:lvl w:ilvl="0">
      <w:start w:val="1"/>
      <w:numFmt w:val="decimal"/>
      <w:pStyle w:val="32"/>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590B4A78"/>
    <w:multiLevelType w:val="hybridMultilevel"/>
    <w:tmpl w:val="081A4D74"/>
    <w:lvl w:ilvl="0" w:tplc="04190011">
      <w:start w:val="1"/>
      <w:numFmt w:val="decimal"/>
      <w:lvlText w:val="%1)"/>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613110"/>
    <w:multiLevelType w:val="multilevel"/>
    <w:tmpl w:val="EE2EF454"/>
    <w:lvl w:ilvl="0">
      <w:start w:val="1"/>
      <w:numFmt w:val="decimal"/>
      <w:pStyle w:val="a3"/>
      <w:lvlText w:val="%1."/>
      <w:lvlJc w:val="left"/>
      <w:pPr>
        <w:ind w:left="927" w:hanging="360"/>
      </w:pPr>
      <w:rPr>
        <w:rFonts w:hint="default"/>
        <w:b/>
        <w:i w:val="0"/>
        <w:sz w:val="22"/>
        <w:szCs w:val="22"/>
      </w:rPr>
    </w:lvl>
    <w:lvl w:ilvl="1">
      <w:start w:val="1"/>
      <w:numFmt w:val="decimal"/>
      <w:isLgl/>
      <w:lvlText w:val="%1.%2."/>
      <w:lvlJc w:val="left"/>
      <w:pPr>
        <w:ind w:left="1047" w:hanging="48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BBB2C79"/>
    <w:multiLevelType w:val="hybridMultilevel"/>
    <w:tmpl w:val="78C234EA"/>
    <w:lvl w:ilvl="0" w:tplc="93E2AAD6">
      <w:start w:val="1"/>
      <w:numFmt w:val="decimal"/>
      <w:pStyle w:val="42"/>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CF70BC1"/>
    <w:multiLevelType w:val="multilevel"/>
    <w:tmpl w:val="4BDA6002"/>
    <w:lvl w:ilvl="0">
      <w:start w:val="1"/>
      <w:numFmt w:val="decimal"/>
      <w:pStyle w:val="10"/>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i w:val="0"/>
      </w:rPr>
    </w:lvl>
    <w:lvl w:ilvl="2">
      <w:start w:val="1"/>
      <w:numFmt w:val="decimal"/>
      <w:pStyle w:val="1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43"/>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33"/>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1"/>
  </w:num>
  <w:num w:numId="2">
    <w:abstractNumId w:val="23"/>
  </w:num>
  <w:num w:numId="3">
    <w:abstractNumId w:val="4"/>
  </w:num>
  <w:num w:numId="4">
    <w:abstractNumId w:val="25"/>
  </w:num>
  <w:num w:numId="5">
    <w:abstractNumId w:val="5"/>
  </w:num>
  <w:num w:numId="6">
    <w:abstractNumId w:val="7"/>
  </w:num>
  <w:num w:numId="7">
    <w:abstractNumId w:val="24"/>
  </w:num>
  <w:num w:numId="8">
    <w:abstractNumId w:val="19"/>
  </w:num>
  <w:num w:numId="9">
    <w:abstractNumId w:val="16"/>
  </w:num>
  <w:num w:numId="10">
    <w:abstractNumId w:val="9"/>
  </w:num>
  <w:num w:numId="11">
    <w:abstractNumId w:val="6"/>
  </w:num>
  <w:num w:numId="12">
    <w:abstractNumId w:val="12"/>
  </w:num>
  <w:num w:numId="13">
    <w:abstractNumId w:val="27"/>
  </w:num>
  <w:num w:numId="14">
    <w:abstractNumId w:val="13"/>
  </w:num>
  <w:num w:numId="15">
    <w:abstractNumId w:val="20"/>
  </w:num>
  <w:num w:numId="16">
    <w:abstractNumId w:val="18"/>
  </w:num>
  <w:num w:numId="17">
    <w:abstractNumId w:val="3"/>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17"/>
  </w:num>
  <w:num w:numId="25">
    <w:abstractNumId w:val="14"/>
  </w:num>
  <w:num w:numId="26">
    <w:abstractNumId w:val="10"/>
  </w:num>
  <w:num w:numId="27">
    <w:abstractNumId w:val="15"/>
  </w:num>
  <w:num w:numId="28">
    <w:abstractNumId w:val="3"/>
  </w:num>
  <w:num w:numId="2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4A"/>
    <w:rsid w:val="00007548"/>
    <w:rsid w:val="00015EDC"/>
    <w:rsid w:val="000222DC"/>
    <w:rsid w:val="000446B7"/>
    <w:rsid w:val="00051F09"/>
    <w:rsid w:val="000739C2"/>
    <w:rsid w:val="00081AD2"/>
    <w:rsid w:val="00092355"/>
    <w:rsid w:val="000959C8"/>
    <w:rsid w:val="000960F5"/>
    <w:rsid w:val="000A5D38"/>
    <w:rsid w:val="000C32D2"/>
    <w:rsid w:val="000C43A1"/>
    <w:rsid w:val="00123C18"/>
    <w:rsid w:val="00124317"/>
    <w:rsid w:val="001261A5"/>
    <w:rsid w:val="00155BE3"/>
    <w:rsid w:val="00155E13"/>
    <w:rsid w:val="00170473"/>
    <w:rsid w:val="0017179F"/>
    <w:rsid w:val="0019724A"/>
    <w:rsid w:val="001B4986"/>
    <w:rsid w:val="001E059D"/>
    <w:rsid w:val="001F0670"/>
    <w:rsid w:val="001F64BB"/>
    <w:rsid w:val="00202305"/>
    <w:rsid w:val="00203AD9"/>
    <w:rsid w:val="00212F2A"/>
    <w:rsid w:val="00274CDF"/>
    <w:rsid w:val="00275DDA"/>
    <w:rsid w:val="002777EE"/>
    <w:rsid w:val="0028048D"/>
    <w:rsid w:val="002866F8"/>
    <w:rsid w:val="00290B0B"/>
    <w:rsid w:val="002B0829"/>
    <w:rsid w:val="002C6820"/>
    <w:rsid w:val="002D2C86"/>
    <w:rsid w:val="002E301B"/>
    <w:rsid w:val="002E77AF"/>
    <w:rsid w:val="003033DC"/>
    <w:rsid w:val="003046F4"/>
    <w:rsid w:val="00306EC4"/>
    <w:rsid w:val="0030713F"/>
    <w:rsid w:val="00312FF4"/>
    <w:rsid w:val="003204FB"/>
    <w:rsid w:val="00343B6A"/>
    <w:rsid w:val="00346197"/>
    <w:rsid w:val="003639F3"/>
    <w:rsid w:val="0036449A"/>
    <w:rsid w:val="003655E8"/>
    <w:rsid w:val="003745DB"/>
    <w:rsid w:val="00380BE1"/>
    <w:rsid w:val="00380C51"/>
    <w:rsid w:val="0039359B"/>
    <w:rsid w:val="003A0325"/>
    <w:rsid w:val="003A51D2"/>
    <w:rsid w:val="003A656C"/>
    <w:rsid w:val="003A6803"/>
    <w:rsid w:val="003C136F"/>
    <w:rsid w:val="003D1FC7"/>
    <w:rsid w:val="003D3E94"/>
    <w:rsid w:val="00405FA0"/>
    <w:rsid w:val="004127D7"/>
    <w:rsid w:val="00420DBB"/>
    <w:rsid w:val="0042126B"/>
    <w:rsid w:val="00421332"/>
    <w:rsid w:val="00446820"/>
    <w:rsid w:val="00465A51"/>
    <w:rsid w:val="00470301"/>
    <w:rsid w:val="004937D8"/>
    <w:rsid w:val="004975B5"/>
    <w:rsid w:val="004A0F11"/>
    <w:rsid w:val="004A1956"/>
    <w:rsid w:val="004C0352"/>
    <w:rsid w:val="004D767A"/>
    <w:rsid w:val="004D7F9E"/>
    <w:rsid w:val="00513ED5"/>
    <w:rsid w:val="00514056"/>
    <w:rsid w:val="00515625"/>
    <w:rsid w:val="00535F19"/>
    <w:rsid w:val="00554F6E"/>
    <w:rsid w:val="0056434E"/>
    <w:rsid w:val="00574212"/>
    <w:rsid w:val="00584C40"/>
    <w:rsid w:val="005A4B46"/>
    <w:rsid w:val="005B5F31"/>
    <w:rsid w:val="005C257C"/>
    <w:rsid w:val="005D1A64"/>
    <w:rsid w:val="0061727A"/>
    <w:rsid w:val="00623B85"/>
    <w:rsid w:val="006365E4"/>
    <w:rsid w:val="00656691"/>
    <w:rsid w:val="00657FDC"/>
    <w:rsid w:val="006632E3"/>
    <w:rsid w:val="00663707"/>
    <w:rsid w:val="0067282D"/>
    <w:rsid w:val="0068028A"/>
    <w:rsid w:val="00695A74"/>
    <w:rsid w:val="006A71BE"/>
    <w:rsid w:val="006B02C3"/>
    <w:rsid w:val="006B1AF9"/>
    <w:rsid w:val="006B28B4"/>
    <w:rsid w:val="006C0F51"/>
    <w:rsid w:val="006D23D2"/>
    <w:rsid w:val="006E1EF7"/>
    <w:rsid w:val="006F739D"/>
    <w:rsid w:val="006F7DE4"/>
    <w:rsid w:val="00703CC9"/>
    <w:rsid w:val="00720ED4"/>
    <w:rsid w:val="00731E0E"/>
    <w:rsid w:val="00745661"/>
    <w:rsid w:val="00755490"/>
    <w:rsid w:val="0075716C"/>
    <w:rsid w:val="007615DD"/>
    <w:rsid w:val="0076317A"/>
    <w:rsid w:val="007632B6"/>
    <w:rsid w:val="00765977"/>
    <w:rsid w:val="0077574E"/>
    <w:rsid w:val="00786B06"/>
    <w:rsid w:val="00794B63"/>
    <w:rsid w:val="007A4505"/>
    <w:rsid w:val="007A7A5C"/>
    <w:rsid w:val="007B1A45"/>
    <w:rsid w:val="007B23FD"/>
    <w:rsid w:val="007D1BB3"/>
    <w:rsid w:val="007D435B"/>
    <w:rsid w:val="007D799E"/>
    <w:rsid w:val="00803007"/>
    <w:rsid w:val="008129DF"/>
    <w:rsid w:val="00825182"/>
    <w:rsid w:val="0083425F"/>
    <w:rsid w:val="00843382"/>
    <w:rsid w:val="00863BB2"/>
    <w:rsid w:val="00863C73"/>
    <w:rsid w:val="00892C2F"/>
    <w:rsid w:val="00895CEF"/>
    <w:rsid w:val="008976DD"/>
    <w:rsid w:val="008A73B8"/>
    <w:rsid w:val="008C2102"/>
    <w:rsid w:val="008C7518"/>
    <w:rsid w:val="008D2121"/>
    <w:rsid w:val="008D4E5A"/>
    <w:rsid w:val="008F4D70"/>
    <w:rsid w:val="00901434"/>
    <w:rsid w:val="00901B04"/>
    <w:rsid w:val="0090569B"/>
    <w:rsid w:val="009137EA"/>
    <w:rsid w:val="00914635"/>
    <w:rsid w:val="00936B2B"/>
    <w:rsid w:val="00941E62"/>
    <w:rsid w:val="00950C29"/>
    <w:rsid w:val="00951F68"/>
    <w:rsid w:val="00956A8E"/>
    <w:rsid w:val="00972A7A"/>
    <w:rsid w:val="00993FA0"/>
    <w:rsid w:val="0099789D"/>
    <w:rsid w:val="009A6935"/>
    <w:rsid w:val="00A01C98"/>
    <w:rsid w:val="00A02299"/>
    <w:rsid w:val="00A40343"/>
    <w:rsid w:val="00A53824"/>
    <w:rsid w:val="00A626F1"/>
    <w:rsid w:val="00A64D57"/>
    <w:rsid w:val="00A94E21"/>
    <w:rsid w:val="00AA31F0"/>
    <w:rsid w:val="00AA6969"/>
    <w:rsid w:val="00AE504F"/>
    <w:rsid w:val="00AF342F"/>
    <w:rsid w:val="00B0274A"/>
    <w:rsid w:val="00B07942"/>
    <w:rsid w:val="00B20F8D"/>
    <w:rsid w:val="00B2154C"/>
    <w:rsid w:val="00B276D1"/>
    <w:rsid w:val="00B44567"/>
    <w:rsid w:val="00B44AEC"/>
    <w:rsid w:val="00B47030"/>
    <w:rsid w:val="00B53933"/>
    <w:rsid w:val="00B53E5C"/>
    <w:rsid w:val="00B622A1"/>
    <w:rsid w:val="00B67719"/>
    <w:rsid w:val="00B811D8"/>
    <w:rsid w:val="00B91170"/>
    <w:rsid w:val="00BA1897"/>
    <w:rsid w:val="00BB394D"/>
    <w:rsid w:val="00BD0736"/>
    <w:rsid w:val="00BD0A67"/>
    <w:rsid w:val="00BD5450"/>
    <w:rsid w:val="00BE5E1F"/>
    <w:rsid w:val="00BF0FEE"/>
    <w:rsid w:val="00BF0FFD"/>
    <w:rsid w:val="00BF185A"/>
    <w:rsid w:val="00BF4F4F"/>
    <w:rsid w:val="00C12864"/>
    <w:rsid w:val="00C22597"/>
    <w:rsid w:val="00C257BA"/>
    <w:rsid w:val="00C448CC"/>
    <w:rsid w:val="00C519D6"/>
    <w:rsid w:val="00C63536"/>
    <w:rsid w:val="00C664BB"/>
    <w:rsid w:val="00C76D73"/>
    <w:rsid w:val="00C83842"/>
    <w:rsid w:val="00C92B80"/>
    <w:rsid w:val="00CA1C34"/>
    <w:rsid w:val="00CA53F9"/>
    <w:rsid w:val="00CB4A41"/>
    <w:rsid w:val="00CC071B"/>
    <w:rsid w:val="00CC656E"/>
    <w:rsid w:val="00CC7D64"/>
    <w:rsid w:val="00CE2FF3"/>
    <w:rsid w:val="00D00332"/>
    <w:rsid w:val="00D10ED8"/>
    <w:rsid w:val="00D15A08"/>
    <w:rsid w:val="00D24008"/>
    <w:rsid w:val="00D34A6A"/>
    <w:rsid w:val="00D4284A"/>
    <w:rsid w:val="00D469FA"/>
    <w:rsid w:val="00D63C6E"/>
    <w:rsid w:val="00D63F5E"/>
    <w:rsid w:val="00D678BA"/>
    <w:rsid w:val="00D760EE"/>
    <w:rsid w:val="00D82168"/>
    <w:rsid w:val="00D822BF"/>
    <w:rsid w:val="00D92BF1"/>
    <w:rsid w:val="00D93346"/>
    <w:rsid w:val="00D96E68"/>
    <w:rsid w:val="00D96F6E"/>
    <w:rsid w:val="00DC385B"/>
    <w:rsid w:val="00DC552B"/>
    <w:rsid w:val="00DE2486"/>
    <w:rsid w:val="00DE7141"/>
    <w:rsid w:val="00DF1E76"/>
    <w:rsid w:val="00DF1F33"/>
    <w:rsid w:val="00E04274"/>
    <w:rsid w:val="00E14698"/>
    <w:rsid w:val="00E1620F"/>
    <w:rsid w:val="00E24A9A"/>
    <w:rsid w:val="00E37117"/>
    <w:rsid w:val="00E412BE"/>
    <w:rsid w:val="00E4288A"/>
    <w:rsid w:val="00E43C67"/>
    <w:rsid w:val="00E53094"/>
    <w:rsid w:val="00E61997"/>
    <w:rsid w:val="00E66493"/>
    <w:rsid w:val="00E6751D"/>
    <w:rsid w:val="00E726D3"/>
    <w:rsid w:val="00E7407F"/>
    <w:rsid w:val="00E818E5"/>
    <w:rsid w:val="00E86D03"/>
    <w:rsid w:val="00E97F55"/>
    <w:rsid w:val="00EA303E"/>
    <w:rsid w:val="00EB57AE"/>
    <w:rsid w:val="00EB5FBB"/>
    <w:rsid w:val="00EB7984"/>
    <w:rsid w:val="00EF7EA5"/>
    <w:rsid w:val="00F0092F"/>
    <w:rsid w:val="00F1185D"/>
    <w:rsid w:val="00F121D5"/>
    <w:rsid w:val="00F24A50"/>
    <w:rsid w:val="00F27562"/>
    <w:rsid w:val="00F4255A"/>
    <w:rsid w:val="00F77698"/>
    <w:rsid w:val="00F81460"/>
    <w:rsid w:val="00F81D3B"/>
    <w:rsid w:val="00F9465B"/>
    <w:rsid w:val="00FA7543"/>
    <w:rsid w:val="00FB2DC6"/>
    <w:rsid w:val="00FF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CE134-5E4A-4669-B357-5CAF85B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53094"/>
    <w:pPr>
      <w:spacing w:after="0" w:line="240" w:lineRule="auto"/>
    </w:pPr>
    <w:rPr>
      <w:rFonts w:ascii="Times New Roman" w:eastAsia="Times New Roman" w:hAnsi="Times New Roman" w:cs="Times New Roman"/>
      <w:sz w:val="24"/>
      <w:szCs w:val="24"/>
      <w:lang w:eastAsia="ru-RU"/>
    </w:rPr>
  </w:style>
  <w:style w:type="paragraph" w:styleId="12">
    <w:name w:val="heading 1"/>
    <w:basedOn w:val="a4"/>
    <w:next w:val="a4"/>
    <w:link w:val="13"/>
    <w:qFormat/>
    <w:rsid w:val="00A01C98"/>
    <w:pPr>
      <w:keepNext/>
      <w:spacing w:before="240" w:after="60"/>
      <w:outlineLvl w:val="0"/>
    </w:pPr>
    <w:rPr>
      <w:rFonts w:ascii="Arial" w:hAnsi="Arial"/>
      <w:b/>
      <w:kern w:val="32"/>
      <w:sz w:val="32"/>
      <w:szCs w:val="20"/>
    </w:rPr>
  </w:style>
  <w:style w:type="paragraph" w:styleId="21">
    <w:name w:val="heading 2"/>
    <w:basedOn w:val="a4"/>
    <w:next w:val="a4"/>
    <w:link w:val="22"/>
    <w:qFormat/>
    <w:rsid w:val="00A01C98"/>
    <w:pPr>
      <w:keepNext/>
      <w:spacing w:before="240" w:after="60"/>
      <w:outlineLvl w:val="1"/>
    </w:pPr>
    <w:rPr>
      <w:rFonts w:ascii="Arial" w:hAnsi="Arial"/>
      <w:b/>
      <w:i/>
      <w:sz w:val="28"/>
      <w:szCs w:val="20"/>
    </w:rPr>
  </w:style>
  <w:style w:type="paragraph" w:styleId="34">
    <w:name w:val="heading 3"/>
    <w:basedOn w:val="a4"/>
    <w:next w:val="a4"/>
    <w:link w:val="35"/>
    <w:qFormat/>
    <w:rsid w:val="00A01C98"/>
    <w:pPr>
      <w:keepNext/>
      <w:spacing w:before="240" w:after="60"/>
      <w:outlineLvl w:val="2"/>
    </w:pPr>
    <w:rPr>
      <w:rFonts w:ascii="Arial" w:hAnsi="Arial" w:cs="Arial"/>
      <w:b/>
      <w:bCs/>
      <w:sz w:val="26"/>
      <w:szCs w:val="26"/>
    </w:rPr>
  </w:style>
  <w:style w:type="paragraph" w:styleId="44">
    <w:name w:val="heading 4"/>
    <w:basedOn w:val="a4"/>
    <w:next w:val="a4"/>
    <w:link w:val="45"/>
    <w:qFormat/>
    <w:rsid w:val="00A01C98"/>
    <w:pPr>
      <w:keepNext/>
      <w:widowControl w:val="0"/>
      <w:spacing w:before="240" w:after="60"/>
      <w:jc w:val="both"/>
      <w:outlineLvl w:val="3"/>
    </w:pPr>
    <w:rPr>
      <w:b/>
      <w:bCs/>
      <w:sz w:val="28"/>
      <w:szCs w:val="28"/>
    </w:rPr>
  </w:style>
  <w:style w:type="paragraph" w:styleId="51">
    <w:name w:val="heading 5"/>
    <w:basedOn w:val="a4"/>
    <w:next w:val="a4"/>
    <w:link w:val="52"/>
    <w:qFormat/>
    <w:rsid w:val="00BD0736"/>
    <w:pPr>
      <w:spacing w:before="240" w:after="60"/>
      <w:outlineLvl w:val="4"/>
    </w:pPr>
    <w:rPr>
      <w:rFonts w:ascii="Calibri" w:hAnsi="Calibri"/>
      <w:b/>
      <w:bCs/>
      <w:i/>
      <w:iCs/>
      <w:sz w:val="26"/>
      <w:szCs w:val="26"/>
    </w:rPr>
  </w:style>
  <w:style w:type="paragraph" w:styleId="60">
    <w:name w:val="heading 6"/>
    <w:basedOn w:val="a4"/>
    <w:next w:val="a4"/>
    <w:link w:val="61"/>
    <w:qFormat/>
    <w:rsid w:val="00A01C98"/>
    <w:pPr>
      <w:spacing w:before="240" w:after="60"/>
      <w:outlineLvl w:val="5"/>
    </w:pPr>
    <w:rPr>
      <w:b/>
      <w:bCs/>
      <w:sz w:val="22"/>
      <w:szCs w:val="22"/>
    </w:rPr>
  </w:style>
  <w:style w:type="paragraph" w:styleId="7">
    <w:name w:val="heading 7"/>
    <w:basedOn w:val="a4"/>
    <w:next w:val="a4"/>
    <w:link w:val="70"/>
    <w:qFormat/>
    <w:rsid w:val="00A01C98"/>
    <w:pPr>
      <w:spacing w:before="240" w:after="60"/>
      <w:outlineLvl w:val="6"/>
    </w:pPr>
    <w:rPr>
      <w:rFonts w:ascii="Calibri" w:hAnsi="Calibri"/>
    </w:rPr>
  </w:style>
  <w:style w:type="paragraph" w:styleId="8">
    <w:name w:val="heading 8"/>
    <w:basedOn w:val="a4"/>
    <w:next w:val="a4"/>
    <w:link w:val="80"/>
    <w:uiPriority w:val="9"/>
    <w:qFormat/>
    <w:rsid w:val="00A01C98"/>
    <w:pPr>
      <w:spacing w:before="240" w:after="60"/>
      <w:outlineLvl w:val="7"/>
    </w:pPr>
    <w:rPr>
      <w:i/>
      <w:iCs/>
    </w:rPr>
  </w:style>
  <w:style w:type="paragraph" w:styleId="9">
    <w:name w:val="heading 9"/>
    <w:basedOn w:val="a4"/>
    <w:next w:val="a4"/>
    <w:link w:val="90"/>
    <w:qFormat/>
    <w:rsid w:val="00A01C98"/>
    <w:pPr>
      <w:keepNext/>
      <w:shd w:val="clear" w:color="auto" w:fill="FFFFFF"/>
      <w:tabs>
        <w:tab w:val="left" w:pos="1027"/>
      </w:tabs>
      <w:ind w:firstLine="709"/>
      <w:jc w:val="right"/>
      <w:outlineLvl w:val="8"/>
    </w:pPr>
    <w:rPr>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13,Çàã1,BO,ID,body indent,andrad,EHPT,Body Text2"/>
    <w:basedOn w:val="a4"/>
    <w:link w:val="a9"/>
    <w:rsid w:val="00E53094"/>
    <w:pPr>
      <w:spacing w:after="120"/>
    </w:pPr>
    <w:rPr>
      <w:sz w:val="20"/>
      <w:szCs w:val="20"/>
    </w:rPr>
  </w:style>
  <w:style w:type="character" w:customStyle="1" w:styleId="a9">
    <w:name w:val="Основной текст Знак"/>
    <w:aliases w:val=" Знак13 Знак,Çàã1 Знак,BO Знак,ID Знак,body indent Знак,andrad Знак,EHPT Знак,Body Text2 Знак"/>
    <w:basedOn w:val="a5"/>
    <w:link w:val="a8"/>
    <w:rsid w:val="00E53094"/>
    <w:rPr>
      <w:rFonts w:ascii="Times New Roman" w:eastAsia="Times New Roman" w:hAnsi="Times New Roman" w:cs="Times New Roman"/>
      <w:sz w:val="20"/>
      <w:szCs w:val="20"/>
      <w:lang w:eastAsia="ru-RU"/>
    </w:rPr>
  </w:style>
  <w:style w:type="paragraph" w:styleId="aa">
    <w:name w:val="List Paragraph"/>
    <w:basedOn w:val="a4"/>
    <w:qFormat/>
    <w:rsid w:val="00E53094"/>
    <w:pPr>
      <w:ind w:left="720"/>
      <w:contextualSpacing/>
    </w:pPr>
  </w:style>
  <w:style w:type="paragraph" w:styleId="ab">
    <w:name w:val="Balloon Text"/>
    <w:basedOn w:val="a4"/>
    <w:link w:val="ac"/>
    <w:semiHidden/>
    <w:rsid w:val="00E53094"/>
    <w:rPr>
      <w:rFonts w:ascii="Tahoma" w:hAnsi="Tahoma" w:cs="Tahoma"/>
      <w:sz w:val="16"/>
      <w:szCs w:val="16"/>
    </w:rPr>
  </w:style>
  <w:style w:type="character" w:customStyle="1" w:styleId="ac">
    <w:name w:val="Текст выноски Знак"/>
    <w:basedOn w:val="a5"/>
    <w:link w:val="ab"/>
    <w:semiHidden/>
    <w:rsid w:val="00E53094"/>
    <w:rPr>
      <w:rFonts w:ascii="Tahoma" w:eastAsia="Times New Roman" w:hAnsi="Tahoma" w:cs="Tahoma"/>
      <w:sz w:val="16"/>
      <w:szCs w:val="16"/>
      <w:lang w:eastAsia="ru-RU"/>
    </w:rPr>
  </w:style>
  <w:style w:type="paragraph" w:customStyle="1" w:styleId="14">
    <w:name w:val="Знак Знак1 Знак"/>
    <w:basedOn w:val="a4"/>
    <w:rsid w:val="00554F6E"/>
    <w:pPr>
      <w:spacing w:after="160" w:line="240" w:lineRule="exact"/>
    </w:pPr>
    <w:rPr>
      <w:rFonts w:ascii="Verdana" w:hAnsi="Verdana"/>
      <w:sz w:val="20"/>
      <w:szCs w:val="20"/>
      <w:lang w:val="en-US" w:eastAsia="en-US"/>
    </w:rPr>
  </w:style>
  <w:style w:type="character" w:customStyle="1" w:styleId="52">
    <w:name w:val="Заголовок 5 Знак"/>
    <w:basedOn w:val="a5"/>
    <w:link w:val="51"/>
    <w:rsid w:val="00BD0736"/>
    <w:rPr>
      <w:rFonts w:ascii="Calibri" w:eastAsia="Times New Roman" w:hAnsi="Calibri" w:cs="Times New Roman"/>
      <w:b/>
      <w:bCs/>
      <w:i/>
      <w:iCs/>
      <w:sz w:val="26"/>
      <w:szCs w:val="26"/>
      <w:lang w:eastAsia="ru-RU"/>
    </w:rPr>
  </w:style>
  <w:style w:type="paragraph" w:customStyle="1" w:styleId="15">
    <w:name w:val="Знак Знак1 Знак"/>
    <w:basedOn w:val="a4"/>
    <w:rsid w:val="002C6820"/>
    <w:pPr>
      <w:spacing w:after="160" w:line="240" w:lineRule="exact"/>
    </w:pPr>
    <w:rPr>
      <w:rFonts w:ascii="Verdana" w:hAnsi="Verdana"/>
      <w:sz w:val="20"/>
      <w:szCs w:val="20"/>
      <w:lang w:val="en-US" w:eastAsia="en-US"/>
    </w:rPr>
  </w:style>
  <w:style w:type="paragraph" w:customStyle="1" w:styleId="16">
    <w:name w:val="Знак Знак1 Знак"/>
    <w:basedOn w:val="a4"/>
    <w:rsid w:val="005A4B46"/>
    <w:pPr>
      <w:spacing w:after="160" w:line="240" w:lineRule="exact"/>
    </w:pPr>
    <w:rPr>
      <w:rFonts w:ascii="Verdana" w:hAnsi="Verdana"/>
      <w:sz w:val="20"/>
      <w:szCs w:val="20"/>
      <w:lang w:val="en-US" w:eastAsia="en-US"/>
    </w:rPr>
  </w:style>
  <w:style w:type="character" w:customStyle="1" w:styleId="13">
    <w:name w:val="Заголовок 1 Знак"/>
    <w:basedOn w:val="a5"/>
    <w:link w:val="12"/>
    <w:rsid w:val="00A01C98"/>
    <w:rPr>
      <w:rFonts w:ascii="Arial" w:eastAsia="Times New Roman" w:hAnsi="Arial" w:cs="Times New Roman"/>
      <w:b/>
      <w:kern w:val="32"/>
      <w:sz w:val="32"/>
      <w:szCs w:val="20"/>
      <w:lang w:eastAsia="ru-RU"/>
    </w:rPr>
  </w:style>
  <w:style w:type="character" w:customStyle="1" w:styleId="22">
    <w:name w:val="Заголовок 2 Знак"/>
    <w:basedOn w:val="a5"/>
    <w:link w:val="21"/>
    <w:rsid w:val="00A01C98"/>
    <w:rPr>
      <w:rFonts w:ascii="Arial" w:eastAsia="Times New Roman" w:hAnsi="Arial" w:cs="Times New Roman"/>
      <w:b/>
      <w:i/>
      <w:sz w:val="28"/>
      <w:szCs w:val="20"/>
      <w:lang w:eastAsia="ru-RU"/>
    </w:rPr>
  </w:style>
  <w:style w:type="character" w:customStyle="1" w:styleId="35">
    <w:name w:val="Заголовок 3 Знак"/>
    <w:basedOn w:val="a5"/>
    <w:link w:val="34"/>
    <w:rsid w:val="00A01C98"/>
    <w:rPr>
      <w:rFonts w:ascii="Arial" w:eastAsia="Times New Roman" w:hAnsi="Arial" w:cs="Arial"/>
      <w:b/>
      <w:bCs/>
      <w:sz w:val="26"/>
      <w:szCs w:val="26"/>
      <w:lang w:eastAsia="ru-RU"/>
    </w:rPr>
  </w:style>
  <w:style w:type="character" w:customStyle="1" w:styleId="45">
    <w:name w:val="Заголовок 4 Знак"/>
    <w:basedOn w:val="a5"/>
    <w:link w:val="44"/>
    <w:rsid w:val="00A01C98"/>
    <w:rPr>
      <w:rFonts w:ascii="Times New Roman" w:eastAsia="Times New Roman" w:hAnsi="Times New Roman" w:cs="Times New Roman"/>
      <w:b/>
      <w:bCs/>
      <w:sz w:val="28"/>
      <w:szCs w:val="28"/>
      <w:lang w:eastAsia="ru-RU"/>
    </w:rPr>
  </w:style>
  <w:style w:type="character" w:customStyle="1" w:styleId="61">
    <w:name w:val="Заголовок 6 Знак"/>
    <w:basedOn w:val="a5"/>
    <w:link w:val="60"/>
    <w:rsid w:val="00A01C98"/>
    <w:rPr>
      <w:rFonts w:ascii="Times New Roman" w:eastAsia="Times New Roman" w:hAnsi="Times New Roman" w:cs="Times New Roman"/>
      <w:b/>
      <w:bCs/>
      <w:lang w:eastAsia="ru-RU"/>
    </w:rPr>
  </w:style>
  <w:style w:type="character" w:customStyle="1" w:styleId="70">
    <w:name w:val="Заголовок 7 Знак"/>
    <w:basedOn w:val="a5"/>
    <w:link w:val="7"/>
    <w:rsid w:val="00A01C98"/>
    <w:rPr>
      <w:rFonts w:ascii="Calibri" w:eastAsia="Times New Roman" w:hAnsi="Calibri" w:cs="Times New Roman"/>
      <w:sz w:val="24"/>
      <w:szCs w:val="24"/>
      <w:lang w:eastAsia="ru-RU"/>
    </w:rPr>
  </w:style>
  <w:style w:type="character" w:customStyle="1" w:styleId="80">
    <w:name w:val="Заголовок 8 Знак"/>
    <w:basedOn w:val="a5"/>
    <w:link w:val="8"/>
    <w:uiPriority w:val="9"/>
    <w:rsid w:val="00A01C98"/>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A01C98"/>
    <w:rPr>
      <w:rFonts w:ascii="Times New Roman" w:eastAsia="Times New Roman" w:hAnsi="Times New Roman" w:cs="Times New Roman"/>
      <w:b/>
      <w:bCs/>
      <w:sz w:val="28"/>
      <w:szCs w:val="28"/>
      <w:shd w:val="clear" w:color="auto" w:fill="FFFFFF"/>
      <w:lang w:eastAsia="ru-RU"/>
    </w:rPr>
  </w:style>
  <w:style w:type="paragraph" w:customStyle="1" w:styleId="17">
    <w:name w:val="1"/>
    <w:basedOn w:val="a4"/>
    <w:rsid w:val="00A01C98"/>
    <w:pPr>
      <w:spacing w:before="100" w:beforeAutospacing="1" w:after="100" w:afterAutospacing="1"/>
    </w:pPr>
    <w:rPr>
      <w:rFonts w:ascii="Tahoma" w:hAnsi="Tahoma"/>
      <w:sz w:val="20"/>
      <w:szCs w:val="20"/>
      <w:lang w:val="en-US" w:eastAsia="en-US"/>
    </w:rPr>
  </w:style>
  <w:style w:type="paragraph" w:customStyle="1" w:styleId="11">
    <w:name w:val="Стиль1"/>
    <w:basedOn w:val="a4"/>
    <w:rsid w:val="00A01C98"/>
    <w:pPr>
      <w:keepNext/>
      <w:keepLines/>
      <w:widowControl w:val="0"/>
      <w:numPr>
        <w:ilvl w:val="2"/>
        <w:numId w:val="4"/>
      </w:numPr>
      <w:suppressLineNumbers/>
      <w:tabs>
        <w:tab w:val="clear" w:pos="227"/>
        <w:tab w:val="num" w:pos="432"/>
        <w:tab w:val="num" w:pos="576"/>
      </w:tabs>
      <w:suppressAutoHyphens/>
      <w:spacing w:after="60"/>
      <w:ind w:left="432" w:hanging="432"/>
    </w:pPr>
    <w:rPr>
      <w:b/>
      <w:sz w:val="28"/>
    </w:rPr>
  </w:style>
  <w:style w:type="paragraph" w:customStyle="1" w:styleId="23">
    <w:name w:val="Стиль2"/>
    <w:basedOn w:val="24"/>
    <w:rsid w:val="00A01C98"/>
    <w:pPr>
      <w:keepNext/>
      <w:keepLines/>
      <w:widowControl w:val="0"/>
      <w:suppressLineNumbers/>
      <w:tabs>
        <w:tab w:val="clear" w:pos="432"/>
        <w:tab w:val="num" w:pos="756"/>
      </w:tabs>
      <w:suppressAutoHyphens/>
      <w:spacing w:after="60"/>
      <w:ind w:left="756" w:hanging="576"/>
      <w:jc w:val="both"/>
    </w:pPr>
    <w:rPr>
      <w:b/>
      <w:sz w:val="24"/>
    </w:rPr>
  </w:style>
  <w:style w:type="paragraph" w:styleId="24">
    <w:name w:val="List Number 2"/>
    <w:basedOn w:val="a4"/>
    <w:rsid w:val="00A01C98"/>
    <w:pPr>
      <w:tabs>
        <w:tab w:val="num" w:pos="432"/>
      </w:tabs>
      <w:ind w:left="432" w:hanging="432"/>
    </w:pPr>
    <w:rPr>
      <w:sz w:val="20"/>
      <w:szCs w:val="20"/>
    </w:rPr>
  </w:style>
  <w:style w:type="paragraph" w:customStyle="1" w:styleId="36">
    <w:name w:val="Стиль3"/>
    <w:basedOn w:val="25"/>
    <w:rsid w:val="00A01C98"/>
    <w:pPr>
      <w:widowControl w:val="0"/>
      <w:tabs>
        <w:tab w:val="clear" w:pos="720"/>
        <w:tab w:val="num" w:pos="227"/>
      </w:tabs>
      <w:autoSpaceDE/>
      <w:autoSpaceDN/>
      <w:spacing w:before="0"/>
      <w:ind w:left="0" w:firstLine="0"/>
      <w:textAlignment w:val="baseline"/>
    </w:pPr>
  </w:style>
  <w:style w:type="paragraph" w:styleId="25">
    <w:name w:val="Body Text Indent 2"/>
    <w:aliases w:val="Знак"/>
    <w:basedOn w:val="a4"/>
    <w:link w:val="26"/>
    <w:rsid w:val="00A01C98"/>
    <w:pPr>
      <w:tabs>
        <w:tab w:val="left" w:pos="720"/>
      </w:tabs>
      <w:autoSpaceDE w:val="0"/>
      <w:autoSpaceDN w:val="0"/>
      <w:adjustRightInd w:val="0"/>
      <w:spacing w:before="57"/>
      <w:ind w:left="720" w:hanging="720"/>
      <w:jc w:val="both"/>
    </w:pPr>
    <w:rPr>
      <w:szCs w:val="20"/>
    </w:rPr>
  </w:style>
  <w:style w:type="character" w:customStyle="1" w:styleId="26">
    <w:name w:val="Основной текст с отступом 2 Знак"/>
    <w:aliases w:val="Знак Знак4"/>
    <w:basedOn w:val="a5"/>
    <w:link w:val="25"/>
    <w:rsid w:val="00A01C98"/>
    <w:rPr>
      <w:rFonts w:ascii="Times New Roman" w:eastAsia="Times New Roman" w:hAnsi="Times New Roman" w:cs="Times New Roman"/>
      <w:sz w:val="24"/>
      <w:szCs w:val="20"/>
      <w:lang w:eastAsia="ru-RU"/>
    </w:rPr>
  </w:style>
  <w:style w:type="paragraph" w:styleId="ad">
    <w:name w:val="footnote text"/>
    <w:aliases w:val="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4"/>
    <w:link w:val="ae"/>
    <w:rsid w:val="00A01C98"/>
    <w:rPr>
      <w:sz w:val="20"/>
      <w:szCs w:val="20"/>
    </w:rPr>
  </w:style>
  <w:style w:type="character" w:customStyle="1" w:styleId="ae">
    <w:name w:val="Текст сноски Знак"/>
    <w:aliases w:val="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
    <w:basedOn w:val="a5"/>
    <w:link w:val="ad"/>
    <w:uiPriority w:val="99"/>
    <w:rsid w:val="00A01C98"/>
    <w:rPr>
      <w:rFonts w:ascii="Times New Roman" w:eastAsia="Times New Roman" w:hAnsi="Times New Roman" w:cs="Times New Roman"/>
      <w:sz w:val="20"/>
      <w:szCs w:val="20"/>
      <w:lang w:eastAsia="ru-RU"/>
    </w:rPr>
  </w:style>
  <w:style w:type="character" w:styleId="af">
    <w:name w:val="Hyperlink"/>
    <w:uiPriority w:val="99"/>
    <w:rsid w:val="00A01C98"/>
    <w:rPr>
      <w:color w:val="0000FF"/>
      <w:u w:val="single"/>
    </w:rPr>
  </w:style>
  <w:style w:type="paragraph" w:customStyle="1" w:styleId="ConsNormal">
    <w:name w:val="ConsNormal"/>
    <w:link w:val="ConsNormal0"/>
    <w:rsid w:val="00A01C9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37">
    <w:name w:val="Стиль3 Знак Знак Знак"/>
    <w:basedOn w:val="25"/>
    <w:link w:val="38"/>
    <w:rsid w:val="00A01C98"/>
    <w:pPr>
      <w:widowControl w:val="0"/>
      <w:tabs>
        <w:tab w:val="clear" w:pos="720"/>
        <w:tab w:val="num" w:pos="227"/>
      </w:tabs>
      <w:autoSpaceDE/>
      <w:autoSpaceDN/>
      <w:spacing w:before="0"/>
      <w:ind w:left="0" w:firstLine="0"/>
      <w:textAlignment w:val="baseline"/>
    </w:pPr>
  </w:style>
  <w:style w:type="character" w:customStyle="1" w:styleId="38">
    <w:name w:val="Стиль3 Знак Знак Знак Знак"/>
    <w:link w:val="37"/>
    <w:rsid w:val="00A01C98"/>
    <w:rPr>
      <w:rFonts w:ascii="Times New Roman" w:eastAsia="Times New Roman" w:hAnsi="Times New Roman" w:cs="Times New Roman"/>
      <w:sz w:val="24"/>
      <w:szCs w:val="20"/>
      <w:lang w:eastAsia="ru-RU"/>
    </w:rPr>
  </w:style>
  <w:style w:type="character" w:styleId="af0">
    <w:name w:val="page number"/>
    <w:basedOn w:val="a5"/>
    <w:rsid w:val="00A01C98"/>
  </w:style>
  <w:style w:type="paragraph" w:styleId="18">
    <w:name w:val="toc 1"/>
    <w:basedOn w:val="a4"/>
    <w:next w:val="a4"/>
    <w:autoRedefine/>
    <w:rsid w:val="00A01C98"/>
    <w:pPr>
      <w:keepNext/>
      <w:keepLines/>
      <w:widowControl w:val="0"/>
      <w:suppressLineNumbers/>
      <w:suppressAutoHyphens/>
      <w:jc w:val="both"/>
    </w:pPr>
    <w:rPr>
      <w:szCs w:val="20"/>
    </w:rPr>
  </w:style>
  <w:style w:type="paragraph" w:customStyle="1" w:styleId="03zagolovok2">
    <w:name w:val="03zagolovok2"/>
    <w:basedOn w:val="a4"/>
    <w:rsid w:val="00A01C98"/>
    <w:pPr>
      <w:keepNext/>
      <w:spacing w:before="360" w:after="120" w:line="360" w:lineRule="atLeast"/>
      <w:outlineLvl w:val="1"/>
    </w:pPr>
    <w:rPr>
      <w:rFonts w:ascii="GaramondC" w:hAnsi="GaramondC"/>
      <w:b/>
      <w:color w:val="000000"/>
      <w:sz w:val="28"/>
      <w:szCs w:val="28"/>
    </w:rPr>
  </w:style>
  <w:style w:type="paragraph" w:styleId="af1">
    <w:name w:val="Title"/>
    <w:basedOn w:val="a4"/>
    <w:link w:val="af2"/>
    <w:qFormat/>
    <w:rsid w:val="00A01C98"/>
    <w:pPr>
      <w:widowControl w:val="0"/>
      <w:shd w:val="clear" w:color="auto" w:fill="FFFFFF"/>
      <w:autoSpaceDE w:val="0"/>
      <w:autoSpaceDN w:val="0"/>
      <w:adjustRightInd w:val="0"/>
      <w:ind w:left="72"/>
      <w:jc w:val="center"/>
    </w:pPr>
    <w:rPr>
      <w:bCs/>
      <w:color w:val="000000"/>
      <w:spacing w:val="13"/>
      <w:szCs w:val="22"/>
    </w:rPr>
  </w:style>
  <w:style w:type="character" w:customStyle="1" w:styleId="af2">
    <w:name w:val="Название Знак"/>
    <w:basedOn w:val="a5"/>
    <w:link w:val="af1"/>
    <w:rsid w:val="00A01C98"/>
    <w:rPr>
      <w:rFonts w:ascii="Times New Roman" w:eastAsia="Times New Roman" w:hAnsi="Times New Roman" w:cs="Times New Roman"/>
      <w:bCs/>
      <w:color w:val="000000"/>
      <w:spacing w:val="13"/>
      <w:sz w:val="24"/>
      <w:shd w:val="clear" w:color="auto" w:fill="FFFFFF"/>
      <w:lang w:eastAsia="ru-RU"/>
    </w:rPr>
  </w:style>
  <w:style w:type="paragraph" w:styleId="af3">
    <w:name w:val="Body Text Indent"/>
    <w:aliases w:val="текст Знак,текст,Body Text Indent"/>
    <w:basedOn w:val="a4"/>
    <w:link w:val="af4"/>
    <w:rsid w:val="00A01C98"/>
    <w:pPr>
      <w:spacing w:after="120"/>
      <w:ind w:left="283"/>
    </w:pPr>
    <w:rPr>
      <w:sz w:val="20"/>
      <w:szCs w:val="20"/>
    </w:rPr>
  </w:style>
  <w:style w:type="character" w:customStyle="1" w:styleId="af4">
    <w:name w:val="Основной текст с отступом Знак"/>
    <w:aliases w:val="текст Знак Знак1,текст Знак1,Body Text Indent Знак"/>
    <w:basedOn w:val="a5"/>
    <w:link w:val="af3"/>
    <w:rsid w:val="00A01C98"/>
    <w:rPr>
      <w:rFonts w:ascii="Times New Roman" w:eastAsia="Times New Roman" w:hAnsi="Times New Roman" w:cs="Times New Roman"/>
      <w:sz w:val="20"/>
      <w:szCs w:val="20"/>
      <w:lang w:eastAsia="ru-RU"/>
    </w:rPr>
  </w:style>
  <w:style w:type="paragraph" w:styleId="32">
    <w:name w:val="Body Text Indent 3"/>
    <w:basedOn w:val="a4"/>
    <w:link w:val="39"/>
    <w:rsid w:val="00A01C98"/>
    <w:pPr>
      <w:numPr>
        <w:numId w:val="1"/>
      </w:numPr>
      <w:spacing w:after="120"/>
      <w:ind w:left="283" w:firstLine="0"/>
    </w:pPr>
    <w:rPr>
      <w:sz w:val="16"/>
      <w:szCs w:val="16"/>
    </w:rPr>
  </w:style>
  <w:style w:type="character" w:customStyle="1" w:styleId="39">
    <w:name w:val="Основной текст с отступом 3 Знак"/>
    <w:basedOn w:val="a5"/>
    <w:link w:val="32"/>
    <w:rsid w:val="00A01C98"/>
    <w:rPr>
      <w:rFonts w:ascii="Times New Roman" w:eastAsia="Times New Roman" w:hAnsi="Times New Roman" w:cs="Times New Roman"/>
      <w:sz w:val="16"/>
      <w:szCs w:val="16"/>
      <w:lang w:eastAsia="ru-RU"/>
    </w:rPr>
  </w:style>
  <w:style w:type="paragraph" w:styleId="af5">
    <w:name w:val="header"/>
    <w:basedOn w:val="a4"/>
    <w:link w:val="af6"/>
    <w:uiPriority w:val="99"/>
    <w:rsid w:val="00A01C98"/>
    <w:pPr>
      <w:tabs>
        <w:tab w:val="center" w:pos="4677"/>
        <w:tab w:val="right" w:pos="9355"/>
      </w:tabs>
    </w:pPr>
    <w:rPr>
      <w:sz w:val="20"/>
      <w:szCs w:val="20"/>
    </w:rPr>
  </w:style>
  <w:style w:type="character" w:customStyle="1" w:styleId="af6">
    <w:name w:val="Верхний колонтитул Знак"/>
    <w:basedOn w:val="a5"/>
    <w:link w:val="af5"/>
    <w:uiPriority w:val="99"/>
    <w:rsid w:val="00A01C98"/>
    <w:rPr>
      <w:rFonts w:ascii="Times New Roman" w:eastAsia="Times New Roman" w:hAnsi="Times New Roman" w:cs="Times New Roman"/>
      <w:sz w:val="20"/>
      <w:szCs w:val="20"/>
      <w:lang w:eastAsia="ru-RU"/>
    </w:rPr>
  </w:style>
  <w:style w:type="paragraph" w:styleId="af7">
    <w:name w:val="footer"/>
    <w:aliases w:val=" Знак"/>
    <w:basedOn w:val="a4"/>
    <w:link w:val="af8"/>
    <w:uiPriority w:val="99"/>
    <w:rsid w:val="00A01C98"/>
    <w:pPr>
      <w:tabs>
        <w:tab w:val="center" w:pos="4677"/>
        <w:tab w:val="right" w:pos="9355"/>
      </w:tabs>
    </w:pPr>
    <w:rPr>
      <w:sz w:val="20"/>
      <w:szCs w:val="20"/>
    </w:rPr>
  </w:style>
  <w:style w:type="character" w:customStyle="1" w:styleId="af8">
    <w:name w:val="Нижний колонтитул Знак"/>
    <w:aliases w:val=" Знак Знак"/>
    <w:basedOn w:val="a5"/>
    <w:link w:val="af7"/>
    <w:rsid w:val="00A01C98"/>
    <w:rPr>
      <w:rFonts w:ascii="Times New Roman" w:eastAsia="Times New Roman" w:hAnsi="Times New Roman" w:cs="Times New Roman"/>
      <w:sz w:val="20"/>
      <w:szCs w:val="20"/>
      <w:lang w:eastAsia="ru-RU"/>
    </w:rPr>
  </w:style>
  <w:style w:type="character" w:customStyle="1" w:styleId="af9">
    <w:name w:val="Основной шрифт"/>
    <w:semiHidden/>
    <w:rsid w:val="00A01C98"/>
  </w:style>
  <w:style w:type="table" w:styleId="afa">
    <w:name w:val="Table Grid"/>
    <w:basedOn w:val="a6"/>
    <w:rsid w:val="00A01C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A01C98"/>
    <w:pPr>
      <w:widowControl w:val="0"/>
      <w:tabs>
        <w:tab w:val="num" w:pos="552"/>
      </w:tabs>
      <w:spacing w:after="0" w:line="300" w:lineRule="auto"/>
      <w:ind w:left="552" w:hanging="432"/>
    </w:pPr>
    <w:rPr>
      <w:rFonts w:ascii="Times New Roman" w:eastAsia="Times New Roman" w:hAnsi="Times New Roman" w:cs="Times New Roman"/>
      <w:snapToGrid w:val="0"/>
      <w:szCs w:val="24"/>
      <w:lang w:eastAsia="ru-RU"/>
    </w:rPr>
  </w:style>
  <w:style w:type="paragraph" w:styleId="afb">
    <w:name w:val="Normal (Web)"/>
    <w:basedOn w:val="a4"/>
    <w:rsid w:val="00A01C98"/>
    <w:pPr>
      <w:spacing w:before="100" w:beforeAutospacing="1" w:after="100" w:afterAutospacing="1"/>
    </w:pPr>
  </w:style>
  <w:style w:type="character" w:styleId="afc">
    <w:name w:val="footnote reference"/>
    <w:rsid w:val="00A01C98"/>
    <w:rPr>
      <w:vertAlign w:val="superscript"/>
    </w:rPr>
  </w:style>
  <w:style w:type="paragraph" w:customStyle="1" w:styleId="ConsPlusNonformat">
    <w:name w:val="ConsPlusNonformat"/>
    <w:rsid w:val="00A01C9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3a">
    <w:name w:val="Body Text 3"/>
    <w:basedOn w:val="a4"/>
    <w:link w:val="3b"/>
    <w:uiPriority w:val="99"/>
    <w:rsid w:val="00A01C98"/>
    <w:pPr>
      <w:spacing w:after="120"/>
    </w:pPr>
    <w:rPr>
      <w:sz w:val="16"/>
      <w:szCs w:val="16"/>
    </w:rPr>
  </w:style>
  <w:style w:type="character" w:customStyle="1" w:styleId="3b">
    <w:name w:val="Основной текст 3 Знак"/>
    <w:basedOn w:val="a5"/>
    <w:link w:val="3a"/>
    <w:uiPriority w:val="99"/>
    <w:rsid w:val="00A01C98"/>
    <w:rPr>
      <w:rFonts w:ascii="Times New Roman" w:eastAsia="Times New Roman" w:hAnsi="Times New Roman" w:cs="Times New Roman"/>
      <w:sz w:val="16"/>
      <w:szCs w:val="16"/>
      <w:lang w:eastAsia="ru-RU"/>
    </w:rPr>
  </w:style>
  <w:style w:type="paragraph" w:customStyle="1" w:styleId="xl30">
    <w:name w:val="xl30"/>
    <w:basedOn w:val="a4"/>
    <w:rsid w:val="00A01C98"/>
    <w:pPr>
      <w:pBdr>
        <w:left w:val="single" w:sz="4" w:space="0" w:color="auto"/>
        <w:right w:val="single" w:sz="4" w:space="0" w:color="auto"/>
      </w:pBdr>
      <w:spacing w:before="100" w:beforeAutospacing="1" w:after="100" w:afterAutospacing="1"/>
    </w:pPr>
  </w:style>
  <w:style w:type="paragraph" w:customStyle="1" w:styleId="afd">
    <w:name w:val="Знак Знак Знак Знак"/>
    <w:basedOn w:val="a4"/>
    <w:rsid w:val="00A01C98"/>
    <w:pPr>
      <w:spacing w:after="160" w:line="240" w:lineRule="exact"/>
    </w:pPr>
    <w:rPr>
      <w:rFonts w:ascii="Verdana" w:hAnsi="Verdana"/>
      <w:sz w:val="20"/>
      <w:szCs w:val="20"/>
      <w:lang w:val="en-US" w:eastAsia="en-US"/>
    </w:rPr>
  </w:style>
  <w:style w:type="paragraph" w:customStyle="1" w:styleId="ConsPlusNormal">
    <w:name w:val="ConsPlusNormal Знак"/>
    <w:link w:val="ConsPlusNormal0"/>
    <w:rsid w:val="00A01C9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locked/>
    <w:rsid w:val="00A01C98"/>
    <w:rPr>
      <w:rFonts w:ascii="Arial" w:eastAsia="Times New Roman" w:hAnsi="Arial" w:cs="Arial"/>
      <w:sz w:val="24"/>
      <w:szCs w:val="24"/>
      <w:lang w:eastAsia="ru-RU"/>
    </w:rPr>
  </w:style>
  <w:style w:type="paragraph" w:customStyle="1" w:styleId="ConsNonformat">
    <w:name w:val="ConsNonformat"/>
    <w:rsid w:val="00A01C9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a">
    <w:name w:val="Знак Знак1"/>
    <w:basedOn w:val="a4"/>
    <w:rsid w:val="00A01C98"/>
    <w:pPr>
      <w:spacing w:after="160" w:line="240" w:lineRule="exact"/>
    </w:pPr>
    <w:rPr>
      <w:rFonts w:ascii="Verdana" w:hAnsi="Verdana"/>
      <w:sz w:val="20"/>
      <w:szCs w:val="20"/>
      <w:lang w:val="en-US" w:eastAsia="en-US"/>
    </w:rPr>
  </w:style>
  <w:style w:type="paragraph" w:customStyle="1" w:styleId="afe">
    <w:name w:val="Знак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3c">
    <w:name w:val="Стиль3 Знак Знак"/>
    <w:basedOn w:val="a4"/>
    <w:rsid w:val="00A01C98"/>
    <w:pPr>
      <w:widowControl w:val="0"/>
      <w:tabs>
        <w:tab w:val="left" w:pos="227"/>
      </w:tabs>
      <w:suppressAutoHyphens/>
      <w:ind w:left="360"/>
      <w:jc w:val="both"/>
    </w:pPr>
    <w:rPr>
      <w:rFonts w:eastAsia="Lucida Sans Unicode" w:cs="Tahoma"/>
      <w:color w:val="000000"/>
      <w:szCs w:val="20"/>
      <w:lang w:eastAsia="en-US" w:bidi="en-US"/>
    </w:rPr>
  </w:style>
  <w:style w:type="paragraph" w:customStyle="1" w:styleId="02statia1">
    <w:name w:val="02statia1"/>
    <w:basedOn w:val="a4"/>
    <w:rsid w:val="00A01C98"/>
    <w:pPr>
      <w:keepNext/>
      <w:spacing w:before="280" w:line="320" w:lineRule="atLeast"/>
      <w:ind w:left="1134" w:right="851" w:hanging="578"/>
      <w:outlineLvl w:val="2"/>
    </w:pPr>
    <w:rPr>
      <w:rFonts w:ascii="GaramondNarrowC" w:hAnsi="GaramondNarrowC"/>
      <w:b/>
      <w:sz w:val="28"/>
      <w:szCs w:val="28"/>
    </w:rPr>
  </w:style>
  <w:style w:type="character" w:customStyle="1" w:styleId="WW-Absatz-Standardschriftart1111111">
    <w:name w:val="WW-Absatz-Standardschriftart1111111"/>
    <w:rsid w:val="00A01C98"/>
  </w:style>
  <w:style w:type="paragraph" w:customStyle="1" w:styleId="aff">
    <w:name w:val="Абзац нумерованный"/>
    <w:basedOn w:val="a4"/>
    <w:rsid w:val="00A01C98"/>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aff0">
    <w:name w:val="Текст в заданном формате"/>
    <w:basedOn w:val="a4"/>
    <w:rsid w:val="00A01C98"/>
    <w:pPr>
      <w:widowControl w:val="0"/>
      <w:suppressAutoHyphens/>
    </w:pPr>
    <w:rPr>
      <w:rFonts w:ascii="Courier New" w:eastAsia="Courier New" w:hAnsi="Courier New" w:cs="Courier New"/>
      <w:sz w:val="20"/>
      <w:szCs w:val="20"/>
    </w:rPr>
  </w:style>
  <w:style w:type="character" w:customStyle="1" w:styleId="120">
    <w:name w:val="Знак12"/>
    <w:rsid w:val="00A01C98"/>
    <w:rPr>
      <w:lang w:val="ru-RU" w:eastAsia="ru-RU" w:bidi="ar-SA"/>
    </w:rPr>
  </w:style>
  <w:style w:type="paragraph" w:customStyle="1" w:styleId="ConsPlusNormal1">
    <w:name w:val="ConsPlusNormal"/>
    <w:rsid w:val="00A01C9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1">
    <w:name w:val="Знак Знак Знак Знак Знак Знак Знак Знак Знак"/>
    <w:basedOn w:val="a4"/>
    <w:rsid w:val="00A01C98"/>
    <w:pPr>
      <w:spacing w:after="160" w:line="240" w:lineRule="exact"/>
    </w:pPr>
    <w:rPr>
      <w:rFonts w:ascii="Verdana" w:hAnsi="Verdana"/>
      <w:sz w:val="20"/>
      <w:szCs w:val="20"/>
      <w:lang w:val="en-US" w:eastAsia="en-US"/>
    </w:rPr>
  </w:style>
  <w:style w:type="character" w:customStyle="1" w:styleId="aff2">
    <w:name w:val="Знак Знак"/>
    <w:rsid w:val="00A01C98"/>
    <w:rPr>
      <w:bCs/>
      <w:color w:val="000000"/>
      <w:spacing w:val="13"/>
      <w:sz w:val="24"/>
      <w:szCs w:val="22"/>
      <w:lang w:val="ru-RU" w:eastAsia="ru-RU" w:bidi="ar-SA"/>
    </w:rPr>
  </w:style>
  <w:style w:type="paragraph" w:customStyle="1" w:styleId="aff3">
    <w:name w:val="Знак Знак Знак Знак Знак Знак Знак Знак Знак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aff4">
    <w:name w:val="Знак Знак Знак Знак Знак Знак Знак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1b">
    <w:name w:val="Знак Знак1 Знак Знак Знак Знак"/>
    <w:basedOn w:val="a4"/>
    <w:rsid w:val="00A01C98"/>
    <w:pPr>
      <w:spacing w:after="160" w:line="240" w:lineRule="exact"/>
    </w:pPr>
    <w:rPr>
      <w:rFonts w:ascii="Verdana" w:hAnsi="Verdana"/>
      <w:sz w:val="20"/>
      <w:szCs w:val="20"/>
      <w:lang w:val="en-US" w:eastAsia="en-US"/>
    </w:rPr>
  </w:style>
  <w:style w:type="character" w:customStyle="1" w:styleId="aff5">
    <w:name w:val="текст Знак Знак"/>
    <w:rsid w:val="00A01C98"/>
    <w:rPr>
      <w:lang w:val="ru-RU" w:eastAsia="ru-RU" w:bidi="ar-SA"/>
    </w:rPr>
  </w:style>
  <w:style w:type="paragraph" w:customStyle="1" w:styleId="aff6">
    <w:name w:val="Знак Знак Знак Знак Знак Знак Знак Знак"/>
    <w:basedOn w:val="a4"/>
    <w:rsid w:val="00A01C98"/>
    <w:pPr>
      <w:spacing w:before="100" w:beforeAutospacing="1" w:after="100" w:afterAutospacing="1"/>
    </w:pPr>
    <w:rPr>
      <w:rFonts w:ascii="Tahoma" w:hAnsi="Tahoma"/>
      <w:sz w:val="20"/>
      <w:szCs w:val="20"/>
      <w:lang w:val="en-US" w:eastAsia="en-US"/>
    </w:rPr>
  </w:style>
  <w:style w:type="paragraph" w:customStyle="1" w:styleId="2-11">
    <w:name w:val="содержание2-11"/>
    <w:basedOn w:val="a4"/>
    <w:rsid w:val="00A01C98"/>
    <w:pPr>
      <w:spacing w:after="60"/>
      <w:jc w:val="both"/>
    </w:pPr>
  </w:style>
  <w:style w:type="paragraph" w:customStyle="1" w:styleId="27">
    <w:name w:val="Знак2"/>
    <w:basedOn w:val="a4"/>
    <w:rsid w:val="00A01C98"/>
    <w:pPr>
      <w:spacing w:after="160" w:line="240" w:lineRule="exact"/>
    </w:pPr>
    <w:rPr>
      <w:rFonts w:ascii="Verdana" w:hAnsi="Verdana"/>
      <w:sz w:val="20"/>
      <w:szCs w:val="20"/>
      <w:lang w:val="en-US" w:eastAsia="en-US"/>
    </w:rPr>
  </w:style>
  <w:style w:type="paragraph" w:customStyle="1" w:styleId="210">
    <w:name w:val="Основной текст 21"/>
    <w:basedOn w:val="a4"/>
    <w:rsid w:val="00A01C98"/>
    <w:pPr>
      <w:suppressAutoHyphens/>
      <w:jc w:val="center"/>
    </w:pPr>
    <w:rPr>
      <w:sz w:val="28"/>
      <w:lang w:eastAsia="ar-SA"/>
    </w:rPr>
  </w:style>
  <w:style w:type="paragraph" w:customStyle="1" w:styleId="ConsPlusCell">
    <w:name w:val="ConsPlusCell"/>
    <w:uiPriority w:val="99"/>
    <w:rsid w:val="00A0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8">
    <w:name w:val="Body Text 2"/>
    <w:basedOn w:val="a4"/>
    <w:link w:val="29"/>
    <w:uiPriority w:val="99"/>
    <w:rsid w:val="00A01C98"/>
    <w:pPr>
      <w:spacing w:after="120" w:line="480" w:lineRule="auto"/>
    </w:pPr>
  </w:style>
  <w:style w:type="character" w:customStyle="1" w:styleId="29">
    <w:name w:val="Основной текст 2 Знак"/>
    <w:basedOn w:val="a5"/>
    <w:link w:val="28"/>
    <w:uiPriority w:val="99"/>
    <w:rsid w:val="00A01C98"/>
    <w:rPr>
      <w:rFonts w:ascii="Times New Roman" w:eastAsia="Times New Roman" w:hAnsi="Times New Roman" w:cs="Times New Roman"/>
      <w:sz w:val="24"/>
      <w:szCs w:val="24"/>
      <w:lang w:eastAsia="ru-RU"/>
    </w:rPr>
  </w:style>
  <w:style w:type="paragraph" w:customStyle="1" w:styleId="aff7">
    <w:name w:val="Знак Знак Знак"/>
    <w:basedOn w:val="a4"/>
    <w:rsid w:val="00A01C98"/>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1"/>
    <w:basedOn w:val="a4"/>
    <w:rsid w:val="00A01C98"/>
    <w:pPr>
      <w:spacing w:before="100" w:beforeAutospacing="1" w:after="100" w:afterAutospacing="1"/>
    </w:pPr>
    <w:rPr>
      <w:rFonts w:ascii="Tahoma" w:hAnsi="Tahoma"/>
      <w:sz w:val="20"/>
      <w:szCs w:val="20"/>
      <w:lang w:val="en-US" w:eastAsia="en-US"/>
    </w:rPr>
  </w:style>
  <w:style w:type="paragraph" w:customStyle="1" w:styleId="2a">
    <w:name w:val="Знак Знак2"/>
    <w:basedOn w:val="a4"/>
    <w:rsid w:val="00A01C98"/>
    <w:pPr>
      <w:spacing w:after="160" w:line="240" w:lineRule="exact"/>
    </w:pPr>
    <w:rPr>
      <w:rFonts w:ascii="Verdana" w:hAnsi="Verdana"/>
      <w:sz w:val="20"/>
      <w:szCs w:val="20"/>
      <w:lang w:val="en-US" w:eastAsia="en-US"/>
    </w:rPr>
  </w:style>
  <w:style w:type="paragraph" w:customStyle="1" w:styleId="1d">
    <w:name w:val="Знак Знак Знак1"/>
    <w:basedOn w:val="a4"/>
    <w:rsid w:val="00A01C98"/>
    <w:pPr>
      <w:spacing w:after="160" w:line="240" w:lineRule="exact"/>
    </w:pPr>
    <w:rPr>
      <w:rFonts w:ascii="Verdana" w:hAnsi="Verdana"/>
      <w:sz w:val="20"/>
      <w:szCs w:val="20"/>
      <w:lang w:val="en-US" w:eastAsia="en-US"/>
    </w:rPr>
  </w:style>
  <w:style w:type="paragraph" w:customStyle="1" w:styleId="1e">
    <w:name w:val="Абзац списка1"/>
    <w:basedOn w:val="a4"/>
    <w:rsid w:val="00A01C98"/>
    <w:pPr>
      <w:ind w:left="720"/>
      <w:contextualSpacing/>
      <w:jc w:val="both"/>
    </w:pPr>
    <w:rPr>
      <w:lang w:eastAsia="en-US"/>
    </w:rPr>
  </w:style>
  <w:style w:type="paragraph" w:customStyle="1" w:styleId="normaltext">
    <w:name w:val="normaltext"/>
    <w:basedOn w:val="a4"/>
    <w:rsid w:val="00A01C98"/>
    <w:pPr>
      <w:spacing w:before="100" w:beforeAutospacing="1" w:after="100" w:afterAutospacing="1"/>
    </w:pPr>
  </w:style>
  <w:style w:type="character" w:customStyle="1" w:styleId="apple-converted-space">
    <w:name w:val="apple-converted-space"/>
    <w:rsid w:val="00A01C98"/>
  </w:style>
  <w:style w:type="character" w:customStyle="1" w:styleId="boldgreylevel1">
    <w:name w:val="boldgreylevel1"/>
    <w:rsid w:val="00A01C98"/>
  </w:style>
  <w:style w:type="character" w:customStyle="1" w:styleId="greylevel1">
    <w:name w:val="greylevel1"/>
    <w:rsid w:val="00A01C98"/>
  </w:style>
  <w:style w:type="paragraph" w:customStyle="1" w:styleId="tztxt">
    <w:name w:val="tz_txt"/>
    <w:basedOn w:val="a4"/>
    <w:link w:val="tztxt0"/>
    <w:rsid w:val="00A01C98"/>
    <w:pPr>
      <w:spacing w:after="120"/>
      <w:ind w:firstLine="709"/>
      <w:jc w:val="both"/>
    </w:pPr>
    <w:rPr>
      <w:lang w:val="x-none" w:eastAsia="x-none"/>
    </w:rPr>
  </w:style>
  <w:style w:type="character" w:customStyle="1" w:styleId="tztxt0">
    <w:name w:val="tz_txt Знак"/>
    <w:link w:val="tztxt"/>
    <w:locked/>
    <w:rsid w:val="00A01C98"/>
    <w:rPr>
      <w:rFonts w:ascii="Times New Roman" w:eastAsia="Times New Roman" w:hAnsi="Times New Roman" w:cs="Times New Roman"/>
      <w:sz w:val="24"/>
      <w:szCs w:val="24"/>
      <w:lang w:val="x-none" w:eastAsia="x-none"/>
    </w:rPr>
  </w:style>
  <w:style w:type="paragraph" w:customStyle="1" w:styleId="Standard">
    <w:name w:val="Standard"/>
    <w:rsid w:val="00A01C98"/>
    <w:pPr>
      <w:widowControl w:val="0"/>
      <w:suppressAutoHyphens/>
      <w:spacing w:after="0" w:line="240" w:lineRule="auto"/>
      <w:textAlignment w:val="baseline"/>
    </w:pPr>
    <w:rPr>
      <w:rFonts w:ascii="Times New Roman" w:eastAsia="SimSun" w:hAnsi="Times New Roman" w:cs="Tahoma"/>
      <w:kern w:val="1"/>
      <w:sz w:val="24"/>
      <w:szCs w:val="24"/>
      <w:lang w:eastAsia="hi-IN" w:bidi="hi-IN"/>
    </w:rPr>
  </w:style>
  <w:style w:type="paragraph" w:customStyle="1" w:styleId="aff8">
    <w:name w:val="Заголовок"/>
    <w:basedOn w:val="a4"/>
    <w:next w:val="a8"/>
    <w:rsid w:val="00A01C98"/>
    <w:pPr>
      <w:keepNext/>
      <w:suppressAutoHyphens/>
      <w:spacing w:before="240" w:after="120"/>
    </w:pPr>
    <w:rPr>
      <w:rFonts w:ascii="Arial" w:eastAsia="Arial Unicode MS" w:hAnsi="Arial" w:cs="Tahoma"/>
      <w:sz w:val="28"/>
      <w:szCs w:val="28"/>
      <w:lang w:eastAsia="ar-SA"/>
    </w:rPr>
  </w:style>
  <w:style w:type="paragraph" w:customStyle="1" w:styleId="aff9">
    <w:name w:val="Знак Знак Знак Знак Знак"/>
    <w:basedOn w:val="a4"/>
    <w:rsid w:val="00A01C98"/>
    <w:pPr>
      <w:spacing w:after="160" w:line="240" w:lineRule="exact"/>
    </w:pPr>
    <w:rPr>
      <w:rFonts w:ascii="Verdana" w:hAnsi="Verdana"/>
      <w:sz w:val="20"/>
      <w:szCs w:val="20"/>
      <w:lang w:val="en-US" w:eastAsia="en-US"/>
    </w:rPr>
  </w:style>
  <w:style w:type="numbering" w:customStyle="1" w:styleId="1f">
    <w:name w:val="Нет списка1"/>
    <w:next w:val="a7"/>
    <w:semiHidden/>
    <w:unhideWhenUsed/>
    <w:rsid w:val="00A01C98"/>
  </w:style>
  <w:style w:type="paragraph" w:customStyle="1" w:styleId="affa">
    <w:name w:val="Заголовок приложения"/>
    <w:basedOn w:val="a4"/>
    <w:next w:val="a4"/>
    <w:rsid w:val="00A01C98"/>
    <w:pPr>
      <w:widowControl w:val="0"/>
      <w:spacing w:before="60"/>
      <w:jc w:val="center"/>
    </w:pPr>
    <w:rPr>
      <w:b/>
      <w:sz w:val="28"/>
      <w:szCs w:val="20"/>
    </w:rPr>
  </w:style>
  <w:style w:type="paragraph" w:customStyle="1" w:styleId="affb">
    <w:name w:val="Îñíîâí"/>
    <w:basedOn w:val="a4"/>
    <w:rsid w:val="00A01C98"/>
    <w:pPr>
      <w:widowControl w:val="0"/>
      <w:jc w:val="both"/>
    </w:pPr>
    <w:rPr>
      <w:rFonts w:ascii="Arial" w:hAnsi="Arial" w:cs="Arial"/>
      <w:sz w:val="22"/>
      <w:szCs w:val="20"/>
    </w:rPr>
  </w:style>
  <w:style w:type="paragraph" w:customStyle="1" w:styleId="220">
    <w:name w:val="Основной текст 22"/>
    <w:basedOn w:val="a4"/>
    <w:rsid w:val="00A01C98"/>
    <w:pPr>
      <w:widowControl w:val="0"/>
      <w:spacing w:before="120" w:after="120"/>
      <w:ind w:firstLine="851"/>
      <w:jc w:val="both"/>
    </w:pPr>
    <w:rPr>
      <w:szCs w:val="20"/>
    </w:rPr>
  </w:style>
  <w:style w:type="paragraph" w:customStyle="1" w:styleId="j0e">
    <w:name w:val="j0eбычный"/>
    <w:rsid w:val="00A01C98"/>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1f0">
    <w:name w:val="Сетка таблицы1"/>
    <w:basedOn w:val="a6"/>
    <w:next w:val="afa"/>
    <w:rsid w:val="00A01C98"/>
    <w:pPr>
      <w:widowControl w:val="0"/>
      <w:spacing w:before="60"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A0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5"/>
    <w:link w:val="HTML"/>
    <w:rsid w:val="00A01C98"/>
    <w:rPr>
      <w:rFonts w:ascii="Courier New" w:eastAsia="Courier New" w:hAnsi="Courier New" w:cs="Courier New"/>
      <w:sz w:val="20"/>
      <w:szCs w:val="20"/>
      <w:lang w:eastAsia="ru-RU"/>
    </w:rPr>
  </w:style>
  <w:style w:type="character" w:customStyle="1" w:styleId="iiianoaieou">
    <w:name w:val="iiia? no?aieou"/>
    <w:rsid w:val="00A01C98"/>
  </w:style>
  <w:style w:type="paragraph" w:customStyle="1" w:styleId="1f1">
    <w:name w:val="Ñòèëü1"/>
    <w:basedOn w:val="a4"/>
    <w:rsid w:val="00A01C98"/>
    <w:pPr>
      <w:tabs>
        <w:tab w:val="left" w:pos="709"/>
        <w:tab w:val="left" w:pos="1134"/>
      </w:tabs>
      <w:spacing w:before="120"/>
      <w:ind w:left="709"/>
      <w:jc w:val="both"/>
    </w:pPr>
    <w:rPr>
      <w:rFonts w:ascii="Arial" w:hAnsi="Arial"/>
      <w:sz w:val="18"/>
      <w:szCs w:val="20"/>
    </w:rPr>
  </w:style>
  <w:style w:type="paragraph" w:styleId="affc">
    <w:name w:val="Document Map"/>
    <w:basedOn w:val="a4"/>
    <w:link w:val="affd"/>
    <w:rsid w:val="00A01C98"/>
    <w:pPr>
      <w:widowControl w:val="0"/>
      <w:shd w:val="clear" w:color="auto" w:fill="000080"/>
      <w:spacing w:before="60"/>
      <w:jc w:val="both"/>
    </w:pPr>
    <w:rPr>
      <w:rFonts w:ascii="Tahoma" w:hAnsi="Tahoma" w:cs="Tahoma"/>
      <w:sz w:val="20"/>
      <w:szCs w:val="20"/>
    </w:rPr>
  </w:style>
  <w:style w:type="character" w:customStyle="1" w:styleId="affd">
    <w:name w:val="Схема документа Знак"/>
    <w:basedOn w:val="a5"/>
    <w:link w:val="affc"/>
    <w:rsid w:val="00A01C98"/>
    <w:rPr>
      <w:rFonts w:ascii="Tahoma" w:eastAsia="Times New Roman" w:hAnsi="Tahoma" w:cs="Tahoma"/>
      <w:sz w:val="20"/>
      <w:szCs w:val="20"/>
      <w:shd w:val="clear" w:color="auto" w:fill="000080"/>
      <w:lang w:eastAsia="ru-RU"/>
    </w:rPr>
  </w:style>
  <w:style w:type="character" w:styleId="affe">
    <w:name w:val="FollowedHyperlink"/>
    <w:uiPriority w:val="99"/>
    <w:rsid w:val="00A01C98"/>
    <w:rPr>
      <w:color w:val="800080"/>
      <w:u w:val="single"/>
    </w:rPr>
  </w:style>
  <w:style w:type="paragraph" w:customStyle="1" w:styleId="xl25">
    <w:name w:val="xl25"/>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sz w:val="16"/>
      <w:szCs w:val="16"/>
    </w:rPr>
  </w:style>
  <w:style w:type="paragraph" w:customStyle="1" w:styleId="xl26">
    <w:name w:val="xl26"/>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sz w:val="16"/>
      <w:szCs w:val="16"/>
    </w:rPr>
  </w:style>
  <w:style w:type="paragraph" w:customStyle="1" w:styleId="xl27">
    <w:name w:val="xl27"/>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sz w:val="16"/>
      <w:szCs w:val="16"/>
    </w:rPr>
  </w:style>
  <w:style w:type="paragraph" w:customStyle="1" w:styleId="xl28">
    <w:name w:val="xl28"/>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sz w:val="16"/>
      <w:szCs w:val="16"/>
    </w:rPr>
  </w:style>
  <w:style w:type="paragraph" w:customStyle="1" w:styleId="xl29">
    <w:name w:val="xl29"/>
    <w:basedOn w:val="a4"/>
    <w:rsid w:val="00A01C98"/>
    <w:pPr>
      <w:spacing w:before="100" w:beforeAutospacing="1" w:after="100" w:afterAutospacing="1"/>
    </w:pPr>
    <w:rPr>
      <w:rFonts w:ascii="Arial" w:hAnsi="Arial" w:cs="Arial"/>
      <w:sz w:val="16"/>
      <w:szCs w:val="16"/>
    </w:rPr>
  </w:style>
  <w:style w:type="paragraph" w:customStyle="1" w:styleId="xl31">
    <w:name w:val="xl31"/>
    <w:basedOn w:val="a4"/>
    <w:rsid w:val="00A01C98"/>
    <w:pPr>
      <w:spacing w:before="100" w:beforeAutospacing="1" w:after="100" w:afterAutospacing="1"/>
      <w:jc w:val="center"/>
    </w:pPr>
    <w:rPr>
      <w:rFonts w:ascii="Arial" w:hAnsi="Arial" w:cs="Arial"/>
      <w:sz w:val="16"/>
      <w:szCs w:val="16"/>
    </w:rPr>
  </w:style>
  <w:style w:type="paragraph" w:customStyle="1" w:styleId="xl32">
    <w:name w:val="xl32"/>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sz w:val="16"/>
      <w:szCs w:val="16"/>
    </w:rPr>
  </w:style>
  <w:style w:type="paragraph" w:customStyle="1" w:styleId="xl33">
    <w:name w:val="xl33"/>
    <w:basedOn w:val="a4"/>
    <w:rsid w:val="00A01C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34">
    <w:name w:val="xl34"/>
    <w:basedOn w:val="a4"/>
    <w:rsid w:val="00A01C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35">
    <w:name w:val="xl35"/>
    <w:basedOn w:val="a4"/>
    <w:rsid w:val="00A01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
    <w:name w:val="xl36"/>
    <w:basedOn w:val="a4"/>
    <w:rsid w:val="00A01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7">
    <w:name w:val="xl37"/>
    <w:basedOn w:val="a4"/>
    <w:rsid w:val="00A01C98"/>
    <w:pPr>
      <w:spacing w:before="100" w:beforeAutospacing="1" w:after="100" w:afterAutospacing="1"/>
    </w:pPr>
    <w:rPr>
      <w:rFonts w:ascii="Arial" w:hAnsi="Arial" w:cs="Arial"/>
      <w:sz w:val="16"/>
      <w:szCs w:val="16"/>
    </w:rPr>
  </w:style>
  <w:style w:type="paragraph" w:customStyle="1" w:styleId="xl38">
    <w:name w:val="xl38"/>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sz w:val="16"/>
      <w:szCs w:val="16"/>
    </w:rPr>
  </w:style>
  <w:style w:type="paragraph" w:customStyle="1" w:styleId="xl39">
    <w:name w:val="xl39"/>
    <w:basedOn w:val="a4"/>
    <w:rsid w:val="00A01C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sz w:val="16"/>
      <w:szCs w:val="16"/>
    </w:rPr>
  </w:style>
  <w:style w:type="paragraph" w:customStyle="1" w:styleId="xl40">
    <w:name w:val="xl40"/>
    <w:basedOn w:val="a4"/>
    <w:rsid w:val="00A01C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41">
    <w:name w:val="xl41"/>
    <w:basedOn w:val="a4"/>
    <w:rsid w:val="00A01C9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42">
    <w:name w:val="xl42"/>
    <w:basedOn w:val="a4"/>
    <w:rsid w:val="00A01C98"/>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43">
    <w:name w:val="xl43"/>
    <w:basedOn w:val="a4"/>
    <w:rsid w:val="00A01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4">
    <w:name w:val="xl44"/>
    <w:basedOn w:val="a4"/>
    <w:rsid w:val="00A01C98"/>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45">
    <w:name w:val="xl45"/>
    <w:basedOn w:val="a4"/>
    <w:rsid w:val="00A01C98"/>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46">
    <w:name w:val="xl46"/>
    <w:basedOn w:val="a4"/>
    <w:rsid w:val="00A01C98"/>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47">
    <w:name w:val="xl47"/>
    <w:basedOn w:val="a4"/>
    <w:rsid w:val="00A01C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8">
    <w:name w:val="xl48"/>
    <w:basedOn w:val="a4"/>
    <w:rsid w:val="00A01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9">
    <w:name w:val="xl49"/>
    <w:basedOn w:val="a4"/>
    <w:rsid w:val="00A01C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0">
    <w:name w:val="xl50"/>
    <w:basedOn w:val="a4"/>
    <w:rsid w:val="00A01C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1">
    <w:name w:val="xl51"/>
    <w:basedOn w:val="a4"/>
    <w:rsid w:val="00A01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2">
    <w:name w:val="xl52"/>
    <w:basedOn w:val="a4"/>
    <w:rsid w:val="00A01C98"/>
    <w:pPr>
      <w:spacing w:before="100" w:beforeAutospacing="1" w:after="100" w:afterAutospacing="1"/>
      <w:jc w:val="right"/>
    </w:pPr>
    <w:rPr>
      <w:rFonts w:ascii="Arial" w:hAnsi="Arial" w:cs="Arial"/>
      <w:color w:val="000000"/>
      <w:sz w:val="16"/>
      <w:szCs w:val="16"/>
    </w:rPr>
  </w:style>
  <w:style w:type="paragraph" w:customStyle="1" w:styleId="1f2">
    <w:name w:val="Знак1 Знак Знак"/>
    <w:basedOn w:val="a4"/>
    <w:rsid w:val="00A01C98"/>
    <w:pPr>
      <w:spacing w:after="160" w:line="240" w:lineRule="exact"/>
    </w:pPr>
    <w:rPr>
      <w:rFonts w:ascii="Verdana" w:hAnsi="Verdana"/>
      <w:sz w:val="20"/>
      <w:szCs w:val="20"/>
      <w:lang w:val="en-US" w:eastAsia="en-US"/>
    </w:rPr>
  </w:style>
  <w:style w:type="paragraph" w:customStyle="1" w:styleId="211">
    <w:name w:val="Список 21"/>
    <w:basedOn w:val="a4"/>
    <w:rsid w:val="00A01C98"/>
    <w:pPr>
      <w:suppressAutoHyphens/>
      <w:ind w:left="566" w:hanging="283"/>
    </w:pPr>
    <w:rPr>
      <w:sz w:val="20"/>
      <w:szCs w:val="20"/>
      <w:lang w:eastAsia="ar-SA"/>
    </w:rPr>
  </w:style>
  <w:style w:type="paragraph" w:customStyle="1" w:styleId="1f3">
    <w:name w:val="Обычный1"/>
    <w:rsid w:val="00A01C98"/>
    <w:pPr>
      <w:widowControl w:val="0"/>
      <w:suppressAutoHyphens/>
      <w:spacing w:after="0" w:line="300" w:lineRule="auto"/>
    </w:pPr>
    <w:rPr>
      <w:rFonts w:ascii="Times New Roman" w:eastAsia="Arial" w:hAnsi="Times New Roman" w:cs="Times New Roman"/>
      <w:szCs w:val="20"/>
      <w:lang w:eastAsia="ar-SA"/>
    </w:rPr>
  </w:style>
  <w:style w:type="paragraph" w:customStyle="1" w:styleId="2b">
    <w:name w:val="Знак2 Знак Знак"/>
    <w:basedOn w:val="a4"/>
    <w:rsid w:val="00A01C98"/>
    <w:pPr>
      <w:spacing w:after="160" w:line="240" w:lineRule="exact"/>
    </w:pPr>
    <w:rPr>
      <w:rFonts w:ascii="Verdana" w:hAnsi="Verdana"/>
      <w:sz w:val="20"/>
      <w:szCs w:val="20"/>
      <w:lang w:val="en-US" w:eastAsia="en-US"/>
    </w:rPr>
  </w:style>
  <w:style w:type="paragraph" w:customStyle="1" w:styleId="FR1">
    <w:name w:val="FR1"/>
    <w:rsid w:val="00A01C98"/>
    <w:pPr>
      <w:widowControl w:val="0"/>
      <w:spacing w:after="0" w:line="240" w:lineRule="auto"/>
      <w:ind w:left="40"/>
      <w:jc w:val="center"/>
    </w:pPr>
    <w:rPr>
      <w:rFonts w:ascii="Arial" w:eastAsia="Times New Roman" w:hAnsi="Arial" w:cs="Times New Roman"/>
      <w:snapToGrid w:val="0"/>
      <w:szCs w:val="20"/>
      <w:lang w:eastAsia="ru-RU"/>
    </w:rPr>
  </w:style>
  <w:style w:type="paragraph" w:customStyle="1" w:styleId="afff">
    <w:name w:val="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53">
    <w:name w:val="Знак Знак5 Знак"/>
    <w:basedOn w:val="a4"/>
    <w:rsid w:val="00A01C98"/>
    <w:pPr>
      <w:spacing w:after="160" w:line="240" w:lineRule="exact"/>
    </w:pPr>
    <w:rPr>
      <w:rFonts w:ascii="Verdana" w:hAnsi="Verdana"/>
      <w:sz w:val="20"/>
      <w:szCs w:val="20"/>
      <w:lang w:val="en-US" w:eastAsia="en-US"/>
    </w:rPr>
  </w:style>
  <w:style w:type="paragraph" w:customStyle="1" w:styleId="ConsPlusTitle">
    <w:name w:val="ConsPlusTitle"/>
    <w:uiPriority w:val="99"/>
    <w:rsid w:val="00A01C9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A01C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54">
    <w:name w:val="Знак Знак5"/>
    <w:basedOn w:val="a4"/>
    <w:rsid w:val="00A01C98"/>
    <w:pPr>
      <w:spacing w:after="160" w:line="240" w:lineRule="exact"/>
    </w:pPr>
    <w:rPr>
      <w:rFonts w:ascii="Verdana" w:hAnsi="Verdana"/>
      <w:sz w:val="20"/>
      <w:szCs w:val="20"/>
      <w:lang w:val="en-US" w:eastAsia="en-US"/>
    </w:rPr>
  </w:style>
  <w:style w:type="paragraph" w:customStyle="1" w:styleId="afff0">
    <w:name w:val="Знак Знак Знак Знак Знак Знак"/>
    <w:basedOn w:val="a4"/>
    <w:rsid w:val="00A01C98"/>
    <w:pPr>
      <w:spacing w:after="160" w:line="240" w:lineRule="exact"/>
    </w:pPr>
    <w:rPr>
      <w:rFonts w:ascii="Verdana" w:hAnsi="Verdana"/>
      <w:sz w:val="20"/>
      <w:szCs w:val="20"/>
      <w:lang w:val="en-US" w:eastAsia="en-US"/>
    </w:rPr>
  </w:style>
  <w:style w:type="character" w:customStyle="1" w:styleId="iceouttxt6">
    <w:name w:val="iceouttxt6"/>
    <w:rsid w:val="00A01C98"/>
    <w:rPr>
      <w:rFonts w:ascii="Arial" w:hAnsi="Arial" w:cs="Arial" w:hint="default"/>
      <w:color w:val="666666"/>
      <w:sz w:val="17"/>
      <w:szCs w:val="17"/>
    </w:rPr>
  </w:style>
  <w:style w:type="numbering" w:customStyle="1" w:styleId="2c">
    <w:name w:val="Нет списка2"/>
    <w:next w:val="a7"/>
    <w:semiHidden/>
    <w:rsid w:val="00A01C98"/>
  </w:style>
  <w:style w:type="paragraph" w:customStyle="1" w:styleId="110">
    <w:name w:val="заголовок 11"/>
    <w:basedOn w:val="a4"/>
    <w:next w:val="a4"/>
    <w:rsid w:val="00A01C98"/>
    <w:pPr>
      <w:keepNext/>
      <w:jc w:val="center"/>
    </w:pPr>
  </w:style>
  <w:style w:type="paragraph" w:customStyle="1" w:styleId="PlainText1">
    <w:name w:val="Plain Text1"/>
    <w:basedOn w:val="a4"/>
    <w:rsid w:val="00A01C98"/>
    <w:pPr>
      <w:spacing w:line="360" w:lineRule="auto"/>
      <w:ind w:firstLine="720"/>
      <w:jc w:val="both"/>
    </w:pPr>
    <w:rPr>
      <w:sz w:val="28"/>
      <w:szCs w:val="28"/>
    </w:rPr>
  </w:style>
  <w:style w:type="paragraph" w:customStyle="1" w:styleId="afff1">
    <w:name w:val="ë‡žÖ’žŽ"/>
    <w:rsid w:val="00A01C98"/>
    <w:pPr>
      <w:widowControl w:val="0"/>
      <w:spacing w:after="0" w:line="240" w:lineRule="auto"/>
    </w:pPr>
    <w:rPr>
      <w:rFonts w:ascii="Times New Roman" w:eastAsia="Times New Roman" w:hAnsi="Times New Roman" w:cs="Times New Roman"/>
      <w:sz w:val="20"/>
      <w:szCs w:val="20"/>
      <w:lang w:val="de-DE" w:eastAsia="ru-RU"/>
    </w:rPr>
  </w:style>
  <w:style w:type="paragraph" w:styleId="2d">
    <w:name w:val="List 2"/>
    <w:basedOn w:val="a4"/>
    <w:rsid w:val="00A01C98"/>
    <w:pPr>
      <w:ind w:left="566" w:hanging="283"/>
    </w:pPr>
    <w:rPr>
      <w:sz w:val="20"/>
      <w:szCs w:val="20"/>
    </w:rPr>
  </w:style>
  <w:style w:type="paragraph" w:styleId="afff2">
    <w:name w:val="No Spacing"/>
    <w:link w:val="afff3"/>
    <w:qFormat/>
    <w:rsid w:val="00A01C98"/>
    <w:pPr>
      <w:spacing w:after="0" w:line="240" w:lineRule="auto"/>
    </w:pPr>
    <w:rPr>
      <w:rFonts w:ascii="Calibri" w:eastAsia="Calibri" w:hAnsi="Calibri" w:cs="Times New Roman"/>
    </w:rPr>
  </w:style>
  <w:style w:type="paragraph" w:styleId="a3">
    <w:name w:val="List Bullet"/>
    <w:basedOn w:val="a4"/>
    <w:autoRedefine/>
    <w:rsid w:val="00A01C98"/>
    <w:pPr>
      <w:numPr>
        <w:numId w:val="2"/>
      </w:numPr>
      <w:ind w:left="0" w:firstLine="0"/>
      <w:jc w:val="both"/>
    </w:pPr>
    <w:rPr>
      <w:sz w:val="20"/>
      <w:szCs w:val="20"/>
    </w:rPr>
  </w:style>
  <w:style w:type="paragraph" w:customStyle="1" w:styleId="1f4">
    <w:name w:val="Обычный + Первая строка:  1 см"/>
    <w:basedOn w:val="a4"/>
    <w:link w:val="1f5"/>
    <w:rsid w:val="00A01C98"/>
    <w:pPr>
      <w:keepNext/>
      <w:keepLines/>
      <w:widowControl w:val="0"/>
      <w:suppressLineNumbers/>
      <w:suppressAutoHyphens/>
      <w:spacing w:after="60"/>
      <w:ind w:firstLine="567"/>
      <w:jc w:val="both"/>
    </w:pPr>
    <w:rPr>
      <w:i/>
    </w:rPr>
  </w:style>
  <w:style w:type="character" w:customStyle="1" w:styleId="1f5">
    <w:name w:val="Обычный + Первая строка:  1 см Знак"/>
    <w:link w:val="1f4"/>
    <w:rsid w:val="00A01C98"/>
    <w:rPr>
      <w:rFonts w:ascii="Times New Roman" w:eastAsia="Times New Roman" w:hAnsi="Times New Roman" w:cs="Times New Roman"/>
      <w:i/>
      <w:sz w:val="24"/>
      <w:szCs w:val="24"/>
      <w:lang w:eastAsia="ru-RU"/>
    </w:rPr>
  </w:style>
  <w:style w:type="paragraph" w:customStyle="1" w:styleId="33">
    <w:name w:val="Стиль3 Знак"/>
    <w:basedOn w:val="25"/>
    <w:link w:val="310"/>
    <w:rsid w:val="00A01C98"/>
    <w:pPr>
      <w:widowControl w:val="0"/>
      <w:numPr>
        <w:ilvl w:val="1"/>
        <w:numId w:val="13"/>
      </w:numPr>
      <w:tabs>
        <w:tab w:val="clear" w:pos="720"/>
        <w:tab w:val="num" w:pos="1307"/>
      </w:tabs>
      <w:autoSpaceDE/>
      <w:autoSpaceDN/>
      <w:spacing w:before="0"/>
      <w:ind w:left="1080" w:firstLine="0"/>
      <w:textAlignment w:val="baseline"/>
    </w:pPr>
    <w:rPr>
      <w:szCs w:val="24"/>
    </w:rPr>
  </w:style>
  <w:style w:type="character" w:customStyle="1" w:styleId="310">
    <w:name w:val="Стиль3 Знак Знак1"/>
    <w:link w:val="33"/>
    <w:rsid w:val="00A01C98"/>
    <w:rPr>
      <w:rFonts w:ascii="Times New Roman" w:eastAsia="Times New Roman" w:hAnsi="Times New Roman" w:cs="Times New Roman"/>
      <w:sz w:val="24"/>
      <w:szCs w:val="24"/>
      <w:lang w:eastAsia="ru-RU"/>
    </w:rPr>
  </w:style>
  <w:style w:type="paragraph" w:customStyle="1" w:styleId="3d">
    <w:name w:val="3"/>
    <w:basedOn w:val="a4"/>
    <w:rsid w:val="00A01C98"/>
    <w:pPr>
      <w:jc w:val="both"/>
    </w:pPr>
  </w:style>
  <w:style w:type="paragraph" w:customStyle="1" w:styleId="2-110">
    <w:name w:val="2-11"/>
    <w:basedOn w:val="a4"/>
    <w:rsid w:val="00A01C98"/>
    <w:pPr>
      <w:spacing w:after="60"/>
      <w:jc w:val="both"/>
    </w:pPr>
  </w:style>
  <w:style w:type="paragraph" w:customStyle="1" w:styleId="afff4">
    <w:name w:val="Спис_заголовок"/>
    <w:basedOn w:val="a4"/>
    <w:next w:val="afff5"/>
    <w:rsid w:val="00A01C98"/>
    <w:pPr>
      <w:keepNext/>
      <w:keepLines/>
      <w:tabs>
        <w:tab w:val="left" w:pos="0"/>
        <w:tab w:val="num" w:pos="360"/>
      </w:tabs>
      <w:spacing w:before="60" w:after="60"/>
      <w:jc w:val="both"/>
    </w:pPr>
    <w:rPr>
      <w:sz w:val="22"/>
      <w:szCs w:val="20"/>
    </w:rPr>
  </w:style>
  <w:style w:type="paragraph" w:styleId="afff5">
    <w:name w:val="List"/>
    <w:basedOn w:val="a4"/>
    <w:rsid w:val="00A01C98"/>
    <w:pPr>
      <w:spacing w:after="60"/>
      <w:ind w:left="283" w:hanging="283"/>
      <w:jc w:val="both"/>
    </w:pPr>
  </w:style>
  <w:style w:type="paragraph" w:customStyle="1" w:styleId="1f6">
    <w:name w:val="Номер1"/>
    <w:basedOn w:val="afff5"/>
    <w:rsid w:val="00A01C98"/>
    <w:pPr>
      <w:tabs>
        <w:tab w:val="num" w:pos="1077"/>
      </w:tabs>
      <w:spacing w:before="40" w:after="40"/>
      <w:ind w:left="737" w:hanging="380"/>
    </w:pPr>
    <w:rPr>
      <w:sz w:val="22"/>
      <w:szCs w:val="20"/>
    </w:rPr>
  </w:style>
  <w:style w:type="paragraph" w:styleId="a2">
    <w:name w:val="List Number"/>
    <w:basedOn w:val="a4"/>
    <w:rsid w:val="00A01C98"/>
    <w:pPr>
      <w:numPr>
        <w:numId w:val="14"/>
      </w:numPr>
    </w:pPr>
    <w:rPr>
      <w:sz w:val="20"/>
      <w:szCs w:val="20"/>
    </w:rPr>
  </w:style>
  <w:style w:type="paragraph" w:customStyle="1" w:styleId="1">
    <w:name w:val="заголовок 1"/>
    <w:basedOn w:val="a4"/>
    <w:next w:val="a4"/>
    <w:rsid w:val="00A01C98"/>
    <w:pPr>
      <w:keepNext/>
      <w:pageBreakBefore/>
      <w:numPr>
        <w:numId w:val="15"/>
      </w:numPr>
      <w:tabs>
        <w:tab w:val="clear" w:pos="1247"/>
      </w:tabs>
      <w:spacing w:after="120"/>
      <w:ind w:left="1701" w:hanging="680"/>
      <w:outlineLvl w:val="0"/>
    </w:pPr>
    <w:rPr>
      <w:b/>
      <w:kern w:val="28"/>
      <w:sz w:val="28"/>
      <w:szCs w:val="20"/>
    </w:rPr>
  </w:style>
  <w:style w:type="paragraph" w:customStyle="1" w:styleId="20">
    <w:name w:val="заголовок 2"/>
    <w:basedOn w:val="a4"/>
    <w:next w:val="a4"/>
    <w:rsid w:val="00A01C98"/>
    <w:pPr>
      <w:keepNext/>
      <w:numPr>
        <w:ilvl w:val="1"/>
        <w:numId w:val="15"/>
      </w:numPr>
      <w:tabs>
        <w:tab w:val="clear" w:pos="2098"/>
      </w:tabs>
      <w:spacing w:after="120"/>
      <w:ind w:left="1815" w:hanging="680"/>
      <w:outlineLvl w:val="1"/>
    </w:pPr>
    <w:rPr>
      <w:b/>
      <w:i/>
      <w:szCs w:val="20"/>
    </w:rPr>
  </w:style>
  <w:style w:type="paragraph" w:customStyle="1" w:styleId="30">
    <w:name w:val="заголовок 3"/>
    <w:basedOn w:val="a4"/>
    <w:next w:val="a4"/>
    <w:rsid w:val="00A01C98"/>
    <w:pPr>
      <w:keepNext/>
      <w:numPr>
        <w:numId w:val="16"/>
      </w:numPr>
      <w:tabs>
        <w:tab w:val="clear" w:pos="1647"/>
      </w:tabs>
      <w:spacing w:after="120"/>
      <w:ind w:left="1701" w:hanging="708"/>
      <w:outlineLvl w:val="2"/>
    </w:pPr>
    <w:rPr>
      <w:b/>
      <w:szCs w:val="20"/>
    </w:rPr>
  </w:style>
  <w:style w:type="paragraph" w:customStyle="1" w:styleId="40">
    <w:name w:val="заголовок 4"/>
    <w:basedOn w:val="a4"/>
    <w:next w:val="a4"/>
    <w:rsid w:val="00A01C98"/>
    <w:pPr>
      <w:keepNext/>
      <w:numPr>
        <w:ilvl w:val="3"/>
        <w:numId w:val="5"/>
      </w:numPr>
      <w:spacing w:after="120"/>
      <w:outlineLvl w:val="3"/>
    </w:pPr>
    <w:rPr>
      <w:szCs w:val="20"/>
    </w:rPr>
  </w:style>
  <w:style w:type="paragraph" w:customStyle="1" w:styleId="5">
    <w:name w:val="заголовок 5"/>
    <w:basedOn w:val="a4"/>
    <w:next w:val="a4"/>
    <w:rsid w:val="00A01C98"/>
    <w:pPr>
      <w:keepNext/>
      <w:numPr>
        <w:ilvl w:val="4"/>
        <w:numId w:val="5"/>
      </w:numPr>
      <w:spacing w:after="120"/>
      <w:jc w:val="both"/>
    </w:pPr>
    <w:rPr>
      <w:sz w:val="22"/>
      <w:szCs w:val="20"/>
    </w:rPr>
  </w:style>
  <w:style w:type="paragraph" w:customStyle="1" w:styleId="6">
    <w:name w:val="заголовок 6"/>
    <w:basedOn w:val="a4"/>
    <w:next w:val="a4"/>
    <w:rsid w:val="00A01C98"/>
    <w:pPr>
      <w:numPr>
        <w:ilvl w:val="5"/>
        <w:numId w:val="5"/>
      </w:numPr>
      <w:spacing w:after="120"/>
      <w:jc w:val="both"/>
    </w:pPr>
    <w:rPr>
      <w:i/>
      <w:sz w:val="22"/>
      <w:szCs w:val="20"/>
    </w:rPr>
  </w:style>
  <w:style w:type="paragraph" w:customStyle="1" w:styleId="a0">
    <w:name w:val="Список маркированный"/>
    <w:basedOn w:val="a4"/>
    <w:rsid w:val="00A01C98"/>
    <w:pPr>
      <w:numPr>
        <w:numId w:val="3"/>
      </w:numPr>
      <w:spacing w:after="120"/>
      <w:jc w:val="both"/>
    </w:pPr>
    <w:rPr>
      <w:sz w:val="20"/>
      <w:szCs w:val="20"/>
    </w:rPr>
  </w:style>
  <w:style w:type="paragraph" w:customStyle="1" w:styleId="10">
    <w:name w:val="Нумерованый список 1"/>
    <w:basedOn w:val="a4"/>
    <w:rsid w:val="00A01C98"/>
    <w:pPr>
      <w:numPr>
        <w:numId w:val="4"/>
      </w:numPr>
      <w:spacing w:after="120" w:line="480" w:lineRule="auto"/>
      <w:jc w:val="both"/>
    </w:pPr>
    <w:rPr>
      <w:sz w:val="20"/>
      <w:szCs w:val="20"/>
    </w:rPr>
  </w:style>
  <w:style w:type="paragraph" w:customStyle="1" w:styleId="2e">
    <w:name w:val="Нумерованый список 2"/>
    <w:basedOn w:val="10"/>
    <w:rsid w:val="00A01C98"/>
    <w:pPr>
      <w:numPr>
        <w:numId w:val="0"/>
      </w:numPr>
      <w:tabs>
        <w:tab w:val="num" w:pos="576"/>
      </w:tabs>
      <w:ind w:left="360" w:hanging="360"/>
    </w:pPr>
  </w:style>
  <w:style w:type="paragraph" w:customStyle="1" w:styleId="NormalT">
    <w:name w:val="Normal+T"/>
    <w:basedOn w:val="a4"/>
    <w:autoRedefine/>
    <w:rsid w:val="00A01C98"/>
    <w:pPr>
      <w:numPr>
        <w:numId w:val="6"/>
      </w:numPr>
      <w:tabs>
        <w:tab w:val="left" w:pos="709"/>
      </w:tabs>
      <w:spacing w:before="60"/>
      <w:ind w:right="-82"/>
      <w:jc w:val="both"/>
    </w:pPr>
    <w:rPr>
      <w:sz w:val="20"/>
      <w:szCs w:val="20"/>
      <w:lang w:eastAsia="en-US"/>
    </w:rPr>
  </w:style>
  <w:style w:type="paragraph" w:customStyle="1" w:styleId="afff6">
    <w:name w:val="Таблица шапка"/>
    <w:basedOn w:val="a4"/>
    <w:rsid w:val="00A01C98"/>
    <w:pPr>
      <w:keepNext/>
      <w:spacing w:before="40" w:after="40"/>
      <w:ind w:left="57" w:right="57"/>
    </w:pPr>
    <w:rPr>
      <w:sz w:val="18"/>
      <w:szCs w:val="18"/>
    </w:rPr>
  </w:style>
  <w:style w:type="character" w:customStyle="1" w:styleId="postbody">
    <w:name w:val="postbody"/>
    <w:rsid w:val="00A01C98"/>
  </w:style>
  <w:style w:type="paragraph" w:customStyle="1" w:styleId="afff7">
    <w:name w:val="Таблицы (моноширинный)"/>
    <w:basedOn w:val="a4"/>
    <w:next w:val="a4"/>
    <w:rsid w:val="00A01C98"/>
    <w:pPr>
      <w:widowControl w:val="0"/>
      <w:autoSpaceDE w:val="0"/>
      <w:autoSpaceDN w:val="0"/>
      <w:adjustRightInd w:val="0"/>
      <w:jc w:val="both"/>
    </w:pPr>
    <w:rPr>
      <w:rFonts w:ascii="Courier New" w:hAnsi="Courier New" w:cs="Courier New"/>
      <w:sz w:val="20"/>
      <w:szCs w:val="20"/>
    </w:rPr>
  </w:style>
  <w:style w:type="character" w:customStyle="1" w:styleId="afff8">
    <w:name w:val="Цветовое выделение"/>
    <w:rsid w:val="00A01C98"/>
    <w:rPr>
      <w:b/>
      <w:bCs/>
      <w:color w:val="000080"/>
    </w:rPr>
  </w:style>
  <w:style w:type="character" w:customStyle="1" w:styleId="afff9">
    <w:name w:val="Гипертекстовая ссылка"/>
    <w:rsid w:val="00A01C98"/>
    <w:rPr>
      <w:b/>
      <w:bCs/>
      <w:color w:val="008000"/>
      <w:u w:val="single"/>
    </w:rPr>
  </w:style>
  <w:style w:type="paragraph" w:styleId="afffa">
    <w:name w:val="Block Text"/>
    <w:basedOn w:val="a4"/>
    <w:rsid w:val="00A01C98"/>
    <w:pPr>
      <w:spacing w:after="120"/>
      <w:ind w:left="1440" w:right="1440"/>
      <w:jc w:val="both"/>
    </w:pPr>
    <w:rPr>
      <w:szCs w:val="20"/>
    </w:rPr>
  </w:style>
  <w:style w:type="paragraph" w:customStyle="1" w:styleId="afffb">
    <w:name w:val="Знак Знак Знак Знак"/>
    <w:basedOn w:val="a4"/>
    <w:rsid w:val="00A01C98"/>
    <w:pPr>
      <w:spacing w:after="160" w:line="240" w:lineRule="exact"/>
    </w:pPr>
    <w:rPr>
      <w:rFonts w:ascii="Verdana" w:hAnsi="Verdana"/>
      <w:lang w:val="en-US" w:eastAsia="en-US"/>
    </w:rPr>
  </w:style>
  <w:style w:type="paragraph" w:customStyle="1" w:styleId="afffc">
    <w:name w:val="Пункт"/>
    <w:basedOn w:val="a4"/>
    <w:rsid w:val="00A01C98"/>
    <w:pPr>
      <w:tabs>
        <w:tab w:val="num" w:pos="1980"/>
      </w:tabs>
      <w:ind w:left="1404" w:hanging="504"/>
      <w:jc w:val="both"/>
    </w:pPr>
  </w:style>
  <w:style w:type="character" w:styleId="afffd">
    <w:name w:val="Strong"/>
    <w:uiPriority w:val="22"/>
    <w:qFormat/>
    <w:rsid w:val="00A01C98"/>
    <w:rPr>
      <w:b/>
      <w:bCs/>
    </w:rPr>
  </w:style>
  <w:style w:type="paragraph" w:customStyle="1" w:styleId="111">
    <w:name w:val="çàãîëîâîê 11"/>
    <w:basedOn w:val="a4"/>
    <w:next w:val="a4"/>
    <w:rsid w:val="00A01C98"/>
    <w:pPr>
      <w:keepNext/>
      <w:jc w:val="center"/>
    </w:pPr>
    <w:rPr>
      <w:szCs w:val="20"/>
    </w:rPr>
  </w:style>
  <w:style w:type="paragraph" w:customStyle="1" w:styleId="314">
    <w:name w:val="Основной текст с отступом 3 + 14 пт"/>
    <w:aliases w:val="Слева:  0,42 см,Междустр.интервал:  пол..."/>
    <w:basedOn w:val="32"/>
    <w:rsid w:val="00A01C98"/>
    <w:pPr>
      <w:numPr>
        <w:numId w:val="0"/>
      </w:numPr>
      <w:spacing w:line="360" w:lineRule="auto"/>
      <w:ind w:left="240"/>
    </w:pPr>
    <w:rPr>
      <w:sz w:val="28"/>
      <w:szCs w:val="28"/>
    </w:rPr>
  </w:style>
  <w:style w:type="character" w:customStyle="1" w:styleId="wh">
    <w:name w:val="wh"/>
    <w:rsid w:val="00A01C98"/>
  </w:style>
  <w:style w:type="paragraph" w:customStyle="1" w:styleId="1f7">
    <w:name w:val="Знак1"/>
    <w:basedOn w:val="a4"/>
    <w:rsid w:val="00A01C98"/>
    <w:pPr>
      <w:spacing w:before="100" w:beforeAutospacing="1" w:after="100" w:afterAutospacing="1"/>
    </w:pPr>
    <w:rPr>
      <w:rFonts w:ascii="Tahoma" w:hAnsi="Tahoma"/>
      <w:sz w:val="20"/>
      <w:szCs w:val="20"/>
      <w:lang w:val="en-US" w:eastAsia="en-US"/>
    </w:rPr>
  </w:style>
  <w:style w:type="paragraph" w:styleId="z-">
    <w:name w:val="HTML Top of Form"/>
    <w:basedOn w:val="a4"/>
    <w:next w:val="a4"/>
    <w:link w:val="z-0"/>
    <w:hidden/>
    <w:rsid w:val="00A01C98"/>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5"/>
    <w:link w:val="z-"/>
    <w:rsid w:val="00A01C98"/>
    <w:rPr>
      <w:rFonts w:ascii="Arial" w:eastAsia="Times New Roman" w:hAnsi="Arial" w:cs="Arial"/>
      <w:vanish/>
      <w:color w:val="000000"/>
      <w:sz w:val="16"/>
      <w:szCs w:val="16"/>
      <w:lang w:eastAsia="ru-RU"/>
    </w:rPr>
  </w:style>
  <w:style w:type="character" w:customStyle="1" w:styleId="style311">
    <w:name w:val="style311"/>
    <w:rsid w:val="00A01C98"/>
    <w:rPr>
      <w:color w:val="0000FF"/>
    </w:rPr>
  </w:style>
  <w:style w:type="character" w:customStyle="1" w:styleId="270">
    <w:name w:val="Знак Знак27"/>
    <w:rsid w:val="00A01C98"/>
    <w:rPr>
      <w:b/>
      <w:kern w:val="28"/>
      <w:sz w:val="32"/>
      <w:lang w:val="ru-RU" w:eastAsia="ru-RU" w:bidi="ar-SA"/>
    </w:rPr>
  </w:style>
  <w:style w:type="character" w:customStyle="1" w:styleId="3e">
    <w:name w:val="Знак Знак3"/>
    <w:locked/>
    <w:rsid w:val="00A01C98"/>
    <w:rPr>
      <w:b/>
      <w:kern w:val="28"/>
      <w:sz w:val="32"/>
      <w:lang w:val="ru-RU" w:eastAsia="ru-RU" w:bidi="ar-SA"/>
    </w:rPr>
  </w:style>
  <w:style w:type="paragraph" w:customStyle="1" w:styleId="afffe">
    <w:name w:val="Прижатый влево"/>
    <w:basedOn w:val="a4"/>
    <w:next w:val="a4"/>
    <w:rsid w:val="00A01C98"/>
    <w:pPr>
      <w:autoSpaceDE w:val="0"/>
      <w:autoSpaceDN w:val="0"/>
      <w:adjustRightInd w:val="0"/>
    </w:pPr>
    <w:rPr>
      <w:rFonts w:ascii="Arial" w:hAnsi="Arial"/>
      <w:sz w:val="20"/>
      <w:szCs w:val="20"/>
    </w:rPr>
  </w:style>
  <w:style w:type="paragraph" w:styleId="HTML1">
    <w:name w:val="HTML Address"/>
    <w:basedOn w:val="a4"/>
    <w:link w:val="HTML2"/>
    <w:rsid w:val="00A01C98"/>
    <w:pPr>
      <w:spacing w:after="60"/>
      <w:jc w:val="both"/>
    </w:pPr>
    <w:rPr>
      <w:i/>
      <w:iCs/>
    </w:rPr>
  </w:style>
  <w:style w:type="character" w:customStyle="1" w:styleId="HTML2">
    <w:name w:val="Адрес HTML Знак"/>
    <w:basedOn w:val="a5"/>
    <w:link w:val="HTML1"/>
    <w:rsid w:val="00A01C98"/>
    <w:rPr>
      <w:rFonts w:ascii="Times New Roman" w:eastAsia="Times New Roman" w:hAnsi="Times New Roman" w:cs="Times New Roman"/>
      <w:i/>
      <w:iCs/>
      <w:sz w:val="24"/>
      <w:szCs w:val="24"/>
      <w:lang w:eastAsia="ru-RU"/>
    </w:rPr>
  </w:style>
  <w:style w:type="paragraph" w:customStyle="1" w:styleId="CharChar">
    <w:name w:val="Char Char"/>
    <w:basedOn w:val="a4"/>
    <w:rsid w:val="00A01C98"/>
    <w:pPr>
      <w:spacing w:before="100" w:beforeAutospacing="1" w:after="100" w:afterAutospacing="1"/>
      <w:jc w:val="both"/>
    </w:pPr>
    <w:rPr>
      <w:rFonts w:ascii="Tahoma" w:hAnsi="Tahoma"/>
      <w:sz w:val="20"/>
      <w:szCs w:val="20"/>
      <w:lang w:val="en-US" w:eastAsia="en-US"/>
    </w:rPr>
  </w:style>
  <w:style w:type="paragraph" w:styleId="affff">
    <w:name w:val="Normal Indent"/>
    <w:basedOn w:val="a4"/>
    <w:rsid w:val="00A01C98"/>
    <w:pPr>
      <w:spacing w:after="60"/>
      <w:ind w:left="708"/>
      <w:jc w:val="both"/>
    </w:pPr>
  </w:style>
  <w:style w:type="paragraph" w:styleId="a">
    <w:name w:val="envelope address"/>
    <w:basedOn w:val="a4"/>
    <w:rsid w:val="00A01C98"/>
    <w:pPr>
      <w:framePr w:w="7920" w:h="1980" w:hSpace="180" w:wrap="auto" w:hAnchor="page" w:xAlign="center" w:yAlign="bottom"/>
      <w:numPr>
        <w:numId w:val="17"/>
      </w:numPr>
      <w:tabs>
        <w:tab w:val="clear" w:pos="1492"/>
      </w:tabs>
      <w:spacing w:after="60"/>
      <w:ind w:left="2880" w:firstLine="0"/>
      <w:jc w:val="both"/>
    </w:pPr>
    <w:rPr>
      <w:rFonts w:ascii="Arial" w:hAnsi="Arial" w:cs="Arial"/>
    </w:rPr>
  </w:style>
  <w:style w:type="paragraph" w:styleId="2">
    <w:name w:val="envelope return"/>
    <w:basedOn w:val="a4"/>
    <w:rsid w:val="00A01C98"/>
    <w:pPr>
      <w:numPr>
        <w:numId w:val="18"/>
      </w:numPr>
      <w:tabs>
        <w:tab w:val="clear" w:pos="643"/>
      </w:tabs>
      <w:spacing w:after="60"/>
      <w:ind w:left="0" w:firstLine="0"/>
      <w:jc w:val="both"/>
    </w:pPr>
    <w:rPr>
      <w:rFonts w:ascii="Arial" w:hAnsi="Arial" w:cs="Arial"/>
      <w:sz w:val="20"/>
      <w:szCs w:val="20"/>
    </w:rPr>
  </w:style>
  <w:style w:type="paragraph" w:styleId="3">
    <w:name w:val="List 3"/>
    <w:basedOn w:val="a4"/>
    <w:rsid w:val="00A01C98"/>
    <w:pPr>
      <w:numPr>
        <w:numId w:val="19"/>
      </w:numPr>
      <w:tabs>
        <w:tab w:val="clear" w:pos="926"/>
      </w:tabs>
      <w:spacing w:after="60"/>
      <w:ind w:left="849" w:hanging="283"/>
      <w:jc w:val="both"/>
    </w:pPr>
  </w:style>
  <w:style w:type="paragraph" w:styleId="4">
    <w:name w:val="List 4"/>
    <w:basedOn w:val="a4"/>
    <w:rsid w:val="00A01C98"/>
    <w:pPr>
      <w:numPr>
        <w:numId w:val="20"/>
      </w:numPr>
      <w:tabs>
        <w:tab w:val="clear" w:pos="1492"/>
      </w:tabs>
      <w:spacing w:after="60"/>
      <w:ind w:left="1132" w:hanging="283"/>
      <w:jc w:val="both"/>
    </w:pPr>
  </w:style>
  <w:style w:type="paragraph" w:styleId="55">
    <w:name w:val="List 5"/>
    <w:basedOn w:val="a4"/>
    <w:rsid w:val="00A01C98"/>
    <w:pPr>
      <w:spacing w:after="60"/>
      <w:ind w:left="1415" w:hanging="283"/>
      <w:jc w:val="both"/>
    </w:pPr>
  </w:style>
  <w:style w:type="paragraph" w:styleId="2f">
    <w:name w:val="List Bullet 2"/>
    <w:basedOn w:val="a4"/>
    <w:autoRedefine/>
    <w:rsid w:val="00A01C98"/>
    <w:pPr>
      <w:tabs>
        <w:tab w:val="num" w:pos="643"/>
      </w:tabs>
      <w:spacing w:after="60"/>
      <w:ind w:left="643" w:hanging="360"/>
      <w:jc w:val="both"/>
    </w:pPr>
    <w:rPr>
      <w:szCs w:val="20"/>
    </w:rPr>
  </w:style>
  <w:style w:type="paragraph" w:styleId="3f">
    <w:name w:val="List Bullet 3"/>
    <w:basedOn w:val="a4"/>
    <w:autoRedefine/>
    <w:rsid w:val="00A01C98"/>
    <w:pPr>
      <w:tabs>
        <w:tab w:val="num" w:pos="926"/>
      </w:tabs>
      <w:spacing w:after="60"/>
      <w:ind w:left="926" w:hanging="360"/>
      <w:jc w:val="both"/>
    </w:pPr>
    <w:rPr>
      <w:szCs w:val="20"/>
    </w:rPr>
  </w:style>
  <w:style w:type="paragraph" w:styleId="42">
    <w:name w:val="List Bullet 4"/>
    <w:basedOn w:val="a4"/>
    <w:autoRedefine/>
    <w:rsid w:val="00A01C98"/>
    <w:pPr>
      <w:numPr>
        <w:numId w:val="7"/>
      </w:numPr>
      <w:tabs>
        <w:tab w:val="num" w:pos="1209"/>
      </w:tabs>
      <w:spacing w:after="60"/>
      <w:ind w:left="1209"/>
      <w:jc w:val="both"/>
    </w:pPr>
    <w:rPr>
      <w:szCs w:val="20"/>
    </w:rPr>
  </w:style>
  <w:style w:type="paragraph" w:styleId="56">
    <w:name w:val="List Bullet 5"/>
    <w:basedOn w:val="a4"/>
    <w:autoRedefine/>
    <w:rsid w:val="00A01C98"/>
    <w:pPr>
      <w:tabs>
        <w:tab w:val="num" w:pos="1492"/>
      </w:tabs>
      <w:spacing w:after="60"/>
      <w:ind w:left="1492" w:hanging="360"/>
      <w:jc w:val="both"/>
    </w:pPr>
    <w:rPr>
      <w:szCs w:val="20"/>
    </w:rPr>
  </w:style>
  <w:style w:type="paragraph" w:styleId="31">
    <w:name w:val="List Number 3"/>
    <w:basedOn w:val="a4"/>
    <w:rsid w:val="00A01C98"/>
    <w:pPr>
      <w:numPr>
        <w:numId w:val="8"/>
      </w:numPr>
      <w:tabs>
        <w:tab w:val="num" w:pos="926"/>
      </w:tabs>
      <w:spacing w:after="60"/>
      <w:ind w:left="926"/>
      <w:jc w:val="both"/>
    </w:pPr>
    <w:rPr>
      <w:szCs w:val="20"/>
    </w:rPr>
  </w:style>
  <w:style w:type="paragraph" w:styleId="41">
    <w:name w:val="List Number 4"/>
    <w:basedOn w:val="a4"/>
    <w:rsid w:val="00A01C98"/>
    <w:pPr>
      <w:numPr>
        <w:numId w:val="9"/>
      </w:numPr>
      <w:tabs>
        <w:tab w:val="num" w:pos="1209"/>
      </w:tabs>
      <w:spacing w:after="60"/>
      <w:ind w:left="1209"/>
      <w:jc w:val="both"/>
    </w:pPr>
    <w:rPr>
      <w:szCs w:val="20"/>
    </w:rPr>
  </w:style>
  <w:style w:type="paragraph" w:styleId="50">
    <w:name w:val="List Number 5"/>
    <w:basedOn w:val="a4"/>
    <w:rsid w:val="00A01C98"/>
    <w:pPr>
      <w:numPr>
        <w:numId w:val="10"/>
      </w:numPr>
      <w:tabs>
        <w:tab w:val="num" w:pos="1492"/>
      </w:tabs>
      <w:spacing w:after="60"/>
      <w:ind w:left="1492"/>
      <w:jc w:val="both"/>
    </w:pPr>
    <w:rPr>
      <w:szCs w:val="20"/>
    </w:rPr>
  </w:style>
  <w:style w:type="paragraph" w:styleId="a1">
    <w:name w:val="Closing"/>
    <w:basedOn w:val="a4"/>
    <w:link w:val="affff0"/>
    <w:rsid w:val="00A01C98"/>
    <w:pPr>
      <w:numPr>
        <w:numId w:val="11"/>
      </w:numPr>
      <w:spacing w:after="60"/>
      <w:ind w:left="4252" w:firstLine="0"/>
      <w:jc w:val="both"/>
    </w:pPr>
  </w:style>
  <w:style w:type="character" w:customStyle="1" w:styleId="affff0">
    <w:name w:val="Прощание Знак"/>
    <w:basedOn w:val="a5"/>
    <w:link w:val="a1"/>
    <w:rsid w:val="00A01C98"/>
    <w:rPr>
      <w:rFonts w:ascii="Times New Roman" w:eastAsia="Times New Roman" w:hAnsi="Times New Roman" w:cs="Times New Roman"/>
      <w:sz w:val="24"/>
      <w:szCs w:val="24"/>
      <w:lang w:eastAsia="ru-RU"/>
    </w:rPr>
  </w:style>
  <w:style w:type="paragraph" w:styleId="affff1">
    <w:name w:val="Signature"/>
    <w:basedOn w:val="a4"/>
    <w:link w:val="affff2"/>
    <w:rsid w:val="00A01C98"/>
    <w:pPr>
      <w:tabs>
        <w:tab w:val="num" w:pos="2160"/>
      </w:tabs>
      <w:spacing w:after="60"/>
      <w:ind w:left="4252"/>
      <w:jc w:val="both"/>
    </w:pPr>
  </w:style>
  <w:style w:type="character" w:customStyle="1" w:styleId="affff2">
    <w:name w:val="Подпись Знак"/>
    <w:basedOn w:val="a5"/>
    <w:link w:val="affff1"/>
    <w:rsid w:val="00A01C98"/>
    <w:rPr>
      <w:rFonts w:ascii="Times New Roman" w:eastAsia="Times New Roman" w:hAnsi="Times New Roman" w:cs="Times New Roman"/>
      <w:sz w:val="24"/>
      <w:szCs w:val="24"/>
      <w:lang w:eastAsia="ru-RU"/>
    </w:rPr>
  </w:style>
  <w:style w:type="paragraph" w:styleId="affff3">
    <w:name w:val="List Continue"/>
    <w:basedOn w:val="a4"/>
    <w:rsid w:val="00A01C98"/>
    <w:pPr>
      <w:spacing w:after="120"/>
      <w:ind w:left="283"/>
      <w:jc w:val="both"/>
    </w:pPr>
  </w:style>
  <w:style w:type="paragraph" w:styleId="2f0">
    <w:name w:val="List Continue 2"/>
    <w:basedOn w:val="a4"/>
    <w:rsid w:val="00A01C98"/>
    <w:pPr>
      <w:spacing w:after="120"/>
      <w:ind w:left="566"/>
      <w:jc w:val="both"/>
    </w:pPr>
  </w:style>
  <w:style w:type="paragraph" w:styleId="3f0">
    <w:name w:val="List Continue 3"/>
    <w:basedOn w:val="a4"/>
    <w:rsid w:val="00A01C98"/>
    <w:pPr>
      <w:spacing w:after="120"/>
      <w:ind w:left="849"/>
      <w:jc w:val="both"/>
    </w:pPr>
  </w:style>
  <w:style w:type="paragraph" w:styleId="43">
    <w:name w:val="List Continue 4"/>
    <w:basedOn w:val="a4"/>
    <w:rsid w:val="00A01C98"/>
    <w:pPr>
      <w:numPr>
        <w:ilvl w:val="1"/>
        <w:numId w:val="21"/>
      </w:numPr>
      <w:tabs>
        <w:tab w:val="clear" w:pos="1440"/>
      </w:tabs>
      <w:spacing w:after="120"/>
      <w:ind w:left="1132" w:firstLine="0"/>
      <w:jc w:val="both"/>
    </w:pPr>
  </w:style>
  <w:style w:type="paragraph" w:styleId="57">
    <w:name w:val="List Continue 5"/>
    <w:basedOn w:val="a4"/>
    <w:rsid w:val="00A01C98"/>
    <w:pPr>
      <w:spacing w:after="120"/>
      <w:ind w:left="1415"/>
      <w:jc w:val="both"/>
    </w:pPr>
  </w:style>
  <w:style w:type="paragraph" w:styleId="affff4">
    <w:name w:val="Message Header"/>
    <w:basedOn w:val="a4"/>
    <w:link w:val="affff5"/>
    <w:rsid w:val="00A01C9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5">
    <w:name w:val="Шапка Знак"/>
    <w:basedOn w:val="a5"/>
    <w:link w:val="affff4"/>
    <w:rsid w:val="00A01C98"/>
    <w:rPr>
      <w:rFonts w:ascii="Arial" w:eastAsia="Times New Roman" w:hAnsi="Arial" w:cs="Arial"/>
      <w:sz w:val="24"/>
      <w:szCs w:val="24"/>
      <w:shd w:val="pct20" w:color="auto" w:fill="auto"/>
      <w:lang w:eastAsia="ru-RU"/>
    </w:rPr>
  </w:style>
  <w:style w:type="paragraph" w:styleId="affff6">
    <w:name w:val="Subtitle"/>
    <w:basedOn w:val="a4"/>
    <w:link w:val="affff7"/>
    <w:qFormat/>
    <w:rsid w:val="00A01C98"/>
    <w:pPr>
      <w:spacing w:after="60"/>
      <w:jc w:val="center"/>
      <w:outlineLvl w:val="1"/>
    </w:pPr>
    <w:rPr>
      <w:rFonts w:ascii="Arial" w:hAnsi="Arial"/>
      <w:szCs w:val="20"/>
    </w:rPr>
  </w:style>
  <w:style w:type="character" w:customStyle="1" w:styleId="affff7">
    <w:name w:val="Подзаголовок Знак"/>
    <w:basedOn w:val="a5"/>
    <w:link w:val="affff6"/>
    <w:rsid w:val="00A01C98"/>
    <w:rPr>
      <w:rFonts w:ascii="Arial" w:eastAsia="Times New Roman" w:hAnsi="Arial" w:cs="Times New Roman"/>
      <w:sz w:val="24"/>
      <w:szCs w:val="20"/>
      <w:lang w:eastAsia="ru-RU"/>
    </w:rPr>
  </w:style>
  <w:style w:type="paragraph" w:styleId="affff8">
    <w:name w:val="Salutation"/>
    <w:basedOn w:val="a4"/>
    <w:next w:val="a4"/>
    <w:link w:val="affff9"/>
    <w:rsid w:val="00A01C98"/>
    <w:pPr>
      <w:spacing w:after="60"/>
      <w:jc w:val="both"/>
    </w:pPr>
  </w:style>
  <w:style w:type="character" w:customStyle="1" w:styleId="affff9">
    <w:name w:val="Приветствие Знак"/>
    <w:basedOn w:val="a5"/>
    <w:link w:val="affff8"/>
    <w:rsid w:val="00A01C98"/>
    <w:rPr>
      <w:rFonts w:ascii="Times New Roman" w:eastAsia="Times New Roman" w:hAnsi="Times New Roman" w:cs="Times New Roman"/>
      <w:sz w:val="24"/>
      <w:szCs w:val="24"/>
      <w:lang w:eastAsia="ru-RU"/>
    </w:rPr>
  </w:style>
  <w:style w:type="paragraph" w:styleId="affffa">
    <w:name w:val="Date"/>
    <w:basedOn w:val="a4"/>
    <w:next w:val="a4"/>
    <w:link w:val="affffb"/>
    <w:rsid w:val="00A01C98"/>
    <w:pPr>
      <w:spacing w:after="60"/>
      <w:jc w:val="both"/>
    </w:pPr>
    <w:rPr>
      <w:szCs w:val="20"/>
    </w:rPr>
  </w:style>
  <w:style w:type="character" w:customStyle="1" w:styleId="affffb">
    <w:name w:val="Дата Знак"/>
    <w:basedOn w:val="a5"/>
    <w:link w:val="affffa"/>
    <w:rsid w:val="00A01C98"/>
    <w:rPr>
      <w:rFonts w:ascii="Times New Roman" w:eastAsia="Times New Roman" w:hAnsi="Times New Roman" w:cs="Times New Roman"/>
      <w:sz w:val="24"/>
      <w:szCs w:val="20"/>
      <w:lang w:eastAsia="ru-RU"/>
    </w:rPr>
  </w:style>
  <w:style w:type="paragraph" w:styleId="affffc">
    <w:name w:val="Body Text First Indent"/>
    <w:basedOn w:val="a8"/>
    <w:link w:val="affffd"/>
    <w:rsid w:val="00A01C98"/>
    <w:pPr>
      <w:ind w:firstLine="210"/>
      <w:jc w:val="both"/>
    </w:pPr>
    <w:rPr>
      <w:sz w:val="24"/>
      <w:szCs w:val="24"/>
    </w:rPr>
  </w:style>
  <w:style w:type="character" w:customStyle="1" w:styleId="affffd">
    <w:name w:val="Красная строка Знак"/>
    <w:basedOn w:val="a9"/>
    <w:link w:val="affffc"/>
    <w:rsid w:val="00A01C98"/>
    <w:rPr>
      <w:rFonts w:ascii="Times New Roman" w:eastAsia="Times New Roman" w:hAnsi="Times New Roman" w:cs="Times New Roman"/>
      <w:sz w:val="24"/>
      <w:szCs w:val="24"/>
      <w:lang w:eastAsia="ru-RU"/>
    </w:rPr>
  </w:style>
  <w:style w:type="paragraph" w:styleId="2f1">
    <w:name w:val="Body Text First Indent 2"/>
    <w:basedOn w:val="af3"/>
    <w:link w:val="2f2"/>
    <w:rsid w:val="00A01C98"/>
    <w:pPr>
      <w:ind w:firstLine="210"/>
      <w:jc w:val="both"/>
    </w:pPr>
    <w:rPr>
      <w:sz w:val="24"/>
      <w:szCs w:val="24"/>
    </w:rPr>
  </w:style>
  <w:style w:type="character" w:customStyle="1" w:styleId="2f2">
    <w:name w:val="Красная строка 2 Знак"/>
    <w:basedOn w:val="af4"/>
    <w:link w:val="2f1"/>
    <w:rsid w:val="00A01C98"/>
    <w:rPr>
      <w:rFonts w:ascii="Times New Roman" w:eastAsia="Times New Roman" w:hAnsi="Times New Roman" w:cs="Times New Roman"/>
      <w:sz w:val="24"/>
      <w:szCs w:val="24"/>
      <w:lang w:eastAsia="ru-RU"/>
    </w:rPr>
  </w:style>
  <w:style w:type="paragraph" w:styleId="affffe">
    <w:name w:val="Note Heading"/>
    <w:basedOn w:val="a4"/>
    <w:next w:val="a4"/>
    <w:link w:val="afffff"/>
    <w:rsid w:val="00A01C98"/>
    <w:pPr>
      <w:spacing w:after="60"/>
      <w:jc w:val="both"/>
    </w:pPr>
  </w:style>
  <w:style w:type="character" w:customStyle="1" w:styleId="afffff">
    <w:name w:val="Заголовок записки Знак"/>
    <w:basedOn w:val="a5"/>
    <w:link w:val="affffe"/>
    <w:rsid w:val="00A01C98"/>
    <w:rPr>
      <w:rFonts w:ascii="Times New Roman" w:eastAsia="Times New Roman" w:hAnsi="Times New Roman" w:cs="Times New Roman"/>
      <w:sz w:val="24"/>
      <w:szCs w:val="24"/>
      <w:lang w:eastAsia="ru-RU"/>
    </w:rPr>
  </w:style>
  <w:style w:type="paragraph" w:styleId="afffff0">
    <w:name w:val="Plain Text"/>
    <w:basedOn w:val="a4"/>
    <w:link w:val="afffff1"/>
    <w:rsid w:val="00A01C98"/>
    <w:rPr>
      <w:rFonts w:ascii="Courier New" w:hAnsi="Courier New" w:cs="Courier New"/>
      <w:sz w:val="20"/>
      <w:szCs w:val="20"/>
    </w:rPr>
  </w:style>
  <w:style w:type="character" w:customStyle="1" w:styleId="afffff1">
    <w:name w:val="Текст Знак"/>
    <w:basedOn w:val="a5"/>
    <w:link w:val="afffff0"/>
    <w:rsid w:val="00A01C98"/>
    <w:rPr>
      <w:rFonts w:ascii="Courier New" w:eastAsia="Times New Roman" w:hAnsi="Courier New" w:cs="Courier New"/>
      <w:sz w:val="20"/>
      <w:szCs w:val="20"/>
      <w:lang w:eastAsia="ru-RU"/>
    </w:rPr>
  </w:style>
  <w:style w:type="paragraph" w:styleId="afffff2">
    <w:name w:val="E-mail Signature"/>
    <w:basedOn w:val="a4"/>
    <w:link w:val="afffff3"/>
    <w:rsid w:val="00A01C98"/>
    <w:pPr>
      <w:spacing w:after="60"/>
      <w:jc w:val="both"/>
    </w:pPr>
  </w:style>
  <w:style w:type="character" w:customStyle="1" w:styleId="afffff3">
    <w:name w:val="Электронная подпись Знак"/>
    <w:basedOn w:val="a5"/>
    <w:link w:val="afffff2"/>
    <w:rsid w:val="00A01C98"/>
    <w:rPr>
      <w:rFonts w:ascii="Times New Roman" w:eastAsia="Times New Roman" w:hAnsi="Times New Roman" w:cs="Times New Roman"/>
      <w:sz w:val="24"/>
      <w:szCs w:val="24"/>
      <w:lang w:eastAsia="ru-RU"/>
    </w:rPr>
  </w:style>
  <w:style w:type="paragraph" w:customStyle="1" w:styleId="2-1">
    <w:name w:val="содержание2-1"/>
    <w:basedOn w:val="34"/>
    <w:next w:val="a4"/>
    <w:rsid w:val="00A01C98"/>
    <w:pPr>
      <w:numPr>
        <w:ilvl w:val="1"/>
        <w:numId w:val="12"/>
      </w:numPr>
      <w:tabs>
        <w:tab w:val="clear" w:pos="1440"/>
        <w:tab w:val="num" w:pos="720"/>
      </w:tabs>
      <w:jc w:val="both"/>
    </w:pPr>
    <w:rPr>
      <w:rFonts w:cs="Times New Roman"/>
      <w:bCs w:val="0"/>
      <w:sz w:val="24"/>
      <w:szCs w:val="20"/>
    </w:rPr>
  </w:style>
  <w:style w:type="paragraph" w:customStyle="1" w:styleId="212">
    <w:name w:val="Заголовок 2.1"/>
    <w:basedOn w:val="12"/>
    <w:rsid w:val="00A01C98"/>
    <w:pPr>
      <w:keepLines/>
      <w:widowControl w:val="0"/>
      <w:suppressLineNumbers/>
      <w:suppressAutoHyphens/>
      <w:jc w:val="center"/>
    </w:pPr>
    <w:rPr>
      <w:rFonts w:ascii="Times New Roman" w:hAnsi="Times New Roman"/>
      <w:caps/>
      <w:kern w:val="28"/>
      <w:sz w:val="36"/>
      <w:szCs w:val="28"/>
    </w:rPr>
  </w:style>
  <w:style w:type="paragraph" w:customStyle="1" w:styleId="46">
    <w:name w:val="Стиль4"/>
    <w:basedOn w:val="21"/>
    <w:next w:val="a4"/>
    <w:rsid w:val="00A01C98"/>
    <w:pPr>
      <w:keepLines/>
      <w:widowControl w:val="0"/>
      <w:suppressLineNumbers/>
      <w:suppressAutoHyphens/>
      <w:spacing w:before="0"/>
      <w:ind w:firstLine="567"/>
      <w:jc w:val="center"/>
    </w:pPr>
    <w:rPr>
      <w:rFonts w:ascii="Times New Roman" w:hAnsi="Times New Roman"/>
      <w:i w:val="0"/>
      <w:sz w:val="30"/>
    </w:rPr>
  </w:style>
  <w:style w:type="paragraph" w:customStyle="1" w:styleId="afffff4">
    <w:name w:val="Таблица заголовок"/>
    <w:basedOn w:val="a4"/>
    <w:rsid w:val="00A01C98"/>
    <w:pPr>
      <w:spacing w:before="120" w:after="120" w:line="360" w:lineRule="auto"/>
      <w:jc w:val="right"/>
    </w:pPr>
    <w:rPr>
      <w:b/>
      <w:sz w:val="28"/>
      <w:szCs w:val="28"/>
    </w:rPr>
  </w:style>
  <w:style w:type="paragraph" w:customStyle="1" w:styleId="afffff5">
    <w:name w:val="текст таблицы"/>
    <w:basedOn w:val="a4"/>
    <w:rsid w:val="00A01C98"/>
    <w:pPr>
      <w:spacing w:before="120"/>
      <w:ind w:right="-102"/>
    </w:pPr>
  </w:style>
  <w:style w:type="paragraph" w:customStyle="1" w:styleId="afffff6">
    <w:name w:val="Пункт Знак"/>
    <w:basedOn w:val="a4"/>
    <w:rsid w:val="00A01C98"/>
    <w:pPr>
      <w:tabs>
        <w:tab w:val="num" w:pos="1134"/>
        <w:tab w:val="left" w:pos="1701"/>
      </w:tabs>
      <w:snapToGrid w:val="0"/>
      <w:spacing w:line="360" w:lineRule="auto"/>
      <w:ind w:left="1134" w:hanging="567"/>
      <w:jc w:val="both"/>
    </w:pPr>
    <w:rPr>
      <w:sz w:val="28"/>
      <w:szCs w:val="20"/>
    </w:rPr>
  </w:style>
  <w:style w:type="paragraph" w:customStyle="1" w:styleId="afffff7">
    <w:name w:val="a"/>
    <w:basedOn w:val="a4"/>
    <w:rsid w:val="00A01C98"/>
    <w:pPr>
      <w:snapToGrid w:val="0"/>
      <w:spacing w:line="360" w:lineRule="auto"/>
      <w:ind w:left="1134" w:hanging="567"/>
      <w:jc w:val="both"/>
    </w:pPr>
    <w:rPr>
      <w:sz w:val="28"/>
      <w:szCs w:val="28"/>
    </w:rPr>
  </w:style>
  <w:style w:type="paragraph" w:customStyle="1" w:styleId="afffff8">
    <w:name w:val="Словарная статья"/>
    <w:basedOn w:val="a4"/>
    <w:next w:val="a4"/>
    <w:rsid w:val="00A01C98"/>
    <w:pPr>
      <w:autoSpaceDE w:val="0"/>
      <w:autoSpaceDN w:val="0"/>
      <w:adjustRightInd w:val="0"/>
      <w:ind w:right="118"/>
      <w:jc w:val="both"/>
    </w:pPr>
    <w:rPr>
      <w:rFonts w:ascii="Arial" w:hAnsi="Arial"/>
      <w:sz w:val="20"/>
      <w:szCs w:val="20"/>
    </w:rPr>
  </w:style>
  <w:style w:type="paragraph" w:customStyle="1" w:styleId="afffff9">
    <w:name w:val="Комментарий пользователя"/>
    <w:basedOn w:val="a4"/>
    <w:next w:val="a4"/>
    <w:rsid w:val="00A01C98"/>
    <w:pPr>
      <w:autoSpaceDE w:val="0"/>
      <w:autoSpaceDN w:val="0"/>
      <w:adjustRightInd w:val="0"/>
      <w:ind w:left="170"/>
    </w:pPr>
    <w:rPr>
      <w:rFonts w:ascii="Arial" w:hAnsi="Arial"/>
      <w:i/>
      <w:iCs/>
      <w:color w:val="000080"/>
      <w:sz w:val="20"/>
      <w:szCs w:val="20"/>
    </w:rPr>
  </w:style>
  <w:style w:type="paragraph" w:customStyle="1" w:styleId="BodyText21">
    <w:name w:val="Body Text 21"/>
    <w:basedOn w:val="a4"/>
    <w:rsid w:val="00A01C98"/>
    <w:pPr>
      <w:tabs>
        <w:tab w:val="num" w:pos="360"/>
      </w:tabs>
      <w:overflowPunct w:val="0"/>
      <w:autoSpaceDE w:val="0"/>
      <w:autoSpaceDN w:val="0"/>
      <w:adjustRightInd w:val="0"/>
      <w:spacing w:line="360" w:lineRule="auto"/>
      <w:ind w:firstLine="567"/>
      <w:jc w:val="both"/>
    </w:pPr>
    <w:rPr>
      <w:szCs w:val="20"/>
    </w:rPr>
  </w:style>
  <w:style w:type="paragraph" w:customStyle="1" w:styleId="Nonformat">
    <w:name w:val="Nonformat"/>
    <w:basedOn w:val="a4"/>
    <w:rsid w:val="00A01C98"/>
    <w:pPr>
      <w:autoSpaceDE w:val="0"/>
      <w:autoSpaceDN w:val="0"/>
      <w:adjustRightInd w:val="0"/>
    </w:pPr>
    <w:rPr>
      <w:rFonts w:ascii="Consultant" w:hAnsi="Consultant"/>
      <w:sz w:val="20"/>
      <w:szCs w:val="20"/>
    </w:rPr>
  </w:style>
  <w:style w:type="paragraph" w:customStyle="1" w:styleId="213">
    <w:name w:val="Îñíîâíîé òåêñò 21"/>
    <w:basedOn w:val="a4"/>
    <w:rsid w:val="00A01C98"/>
    <w:pPr>
      <w:tabs>
        <w:tab w:val="left" w:pos="1134"/>
      </w:tabs>
      <w:overflowPunct w:val="0"/>
      <w:autoSpaceDE w:val="0"/>
      <w:autoSpaceDN w:val="0"/>
      <w:adjustRightInd w:val="0"/>
      <w:spacing w:after="120"/>
      <w:ind w:firstLine="567"/>
      <w:jc w:val="both"/>
    </w:pPr>
    <w:rPr>
      <w:color w:val="000000"/>
      <w:spacing w:val="-4"/>
      <w:sz w:val="20"/>
      <w:szCs w:val="20"/>
    </w:rPr>
  </w:style>
  <w:style w:type="paragraph" w:customStyle="1" w:styleId="afffffa">
    <w:name w:val="Îáû÷íûé"/>
    <w:rsid w:val="00A01C98"/>
    <w:pPr>
      <w:spacing w:after="0" w:line="240" w:lineRule="auto"/>
    </w:pPr>
    <w:rPr>
      <w:rFonts w:ascii="Times New Roman" w:eastAsia="Times New Roman" w:hAnsi="Times New Roman" w:cs="Times New Roman"/>
      <w:sz w:val="20"/>
      <w:szCs w:val="20"/>
      <w:lang w:eastAsia="ru-RU"/>
    </w:rPr>
  </w:style>
  <w:style w:type="paragraph" w:customStyle="1" w:styleId="-">
    <w:name w:val="Дефис-список"/>
    <w:basedOn w:val="a4"/>
    <w:rsid w:val="00A01C98"/>
    <w:pPr>
      <w:tabs>
        <w:tab w:val="num" w:pos="927"/>
      </w:tabs>
      <w:ind w:left="142" w:right="170" w:firstLine="425"/>
      <w:jc w:val="both"/>
    </w:pPr>
    <w:rPr>
      <w:rFonts w:ascii="Arial" w:hAnsi="Arial"/>
      <w:sz w:val="20"/>
      <w:szCs w:val="20"/>
    </w:rPr>
  </w:style>
  <w:style w:type="paragraph" w:customStyle="1" w:styleId="afffffb">
    <w:name w:val="список перечисления"/>
    <w:basedOn w:val="a8"/>
    <w:rsid w:val="00A01C98"/>
    <w:pPr>
      <w:widowControl w:val="0"/>
      <w:tabs>
        <w:tab w:val="left" w:pos="0"/>
        <w:tab w:val="num" w:pos="927"/>
      </w:tabs>
      <w:spacing w:after="0"/>
      <w:ind w:left="142" w:right="170" w:firstLine="425"/>
      <w:jc w:val="both"/>
    </w:pPr>
    <w:rPr>
      <w:rFonts w:ascii="Arial" w:hAnsi="Arial"/>
    </w:rPr>
  </w:style>
  <w:style w:type="paragraph" w:customStyle="1" w:styleId="1f8">
    <w:name w:val="Название1"/>
    <w:basedOn w:val="a4"/>
    <w:rsid w:val="00A01C98"/>
    <w:pPr>
      <w:spacing w:before="100" w:beforeAutospacing="1" w:after="100" w:afterAutospacing="1"/>
    </w:pPr>
    <w:rPr>
      <w:rFonts w:ascii="Arial" w:hAnsi="Arial" w:cs="Arial"/>
      <w:sz w:val="18"/>
      <w:szCs w:val="18"/>
    </w:rPr>
  </w:style>
  <w:style w:type="paragraph" w:customStyle="1" w:styleId="Default">
    <w:name w:val="Default"/>
    <w:rsid w:val="00A01C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text">
    <w:name w:val="table text"/>
    <w:basedOn w:val="Default"/>
    <w:next w:val="Default"/>
    <w:rsid w:val="00A01C98"/>
    <w:pPr>
      <w:spacing w:before="40" w:after="40"/>
    </w:pPr>
    <w:rPr>
      <w:color w:val="auto"/>
      <w:sz w:val="20"/>
    </w:rPr>
  </w:style>
  <w:style w:type="paragraph" w:customStyle="1" w:styleId="Podzagolovok">
    <w:name w:val="Podzagolovok"/>
    <w:basedOn w:val="Default"/>
    <w:next w:val="Default"/>
    <w:rsid w:val="00A01C98"/>
    <w:pPr>
      <w:spacing w:before="120" w:after="120"/>
    </w:pPr>
    <w:rPr>
      <w:color w:val="auto"/>
      <w:sz w:val="20"/>
    </w:rPr>
  </w:style>
  <w:style w:type="character" w:customStyle="1" w:styleId="afffffc">
    <w:name w:val="Знак Знак Знак"/>
    <w:rsid w:val="00A01C98"/>
    <w:rPr>
      <w:sz w:val="24"/>
      <w:lang w:val="ru-RU" w:eastAsia="ru-RU" w:bidi="ar-SA"/>
    </w:rPr>
  </w:style>
  <w:style w:type="character" w:customStyle="1" w:styleId="1f9">
    <w:name w:val="Знак Знак1"/>
    <w:rsid w:val="00A01C98"/>
    <w:rPr>
      <w:sz w:val="24"/>
      <w:lang w:val="ru-RU" w:eastAsia="ru-RU" w:bidi="ar-SA"/>
    </w:rPr>
  </w:style>
  <w:style w:type="character" w:customStyle="1" w:styleId="grame">
    <w:name w:val="grame"/>
    <w:rsid w:val="00A01C98"/>
  </w:style>
  <w:style w:type="character" w:styleId="afffffd">
    <w:name w:val="line number"/>
    <w:rsid w:val="00A01C98"/>
  </w:style>
  <w:style w:type="paragraph" w:customStyle="1" w:styleId="CharChar0">
    <w:name w:val="Char Char"/>
    <w:basedOn w:val="a4"/>
    <w:rsid w:val="00A01C98"/>
    <w:pPr>
      <w:spacing w:before="100" w:beforeAutospacing="1" w:after="100" w:afterAutospacing="1"/>
      <w:jc w:val="both"/>
    </w:pPr>
    <w:rPr>
      <w:rFonts w:ascii="Tahoma" w:hAnsi="Tahoma"/>
      <w:sz w:val="20"/>
      <w:szCs w:val="20"/>
      <w:lang w:val="en-US" w:eastAsia="en-US"/>
    </w:rPr>
  </w:style>
  <w:style w:type="character" w:customStyle="1" w:styleId="WW8Num2z0">
    <w:name w:val="WW8Num2z0"/>
    <w:rsid w:val="00A01C98"/>
    <w:rPr>
      <w:rFonts w:ascii="Symbol" w:hAnsi="Symbol"/>
    </w:rPr>
  </w:style>
  <w:style w:type="character" w:customStyle="1" w:styleId="WW8Num3z1">
    <w:name w:val="WW8Num3z1"/>
    <w:rsid w:val="00A01C98"/>
    <w:rPr>
      <w:b/>
    </w:rPr>
  </w:style>
  <w:style w:type="character" w:customStyle="1" w:styleId="Absatz-Standardschriftart">
    <w:name w:val="Absatz-Standardschriftart"/>
    <w:rsid w:val="00A01C98"/>
  </w:style>
  <w:style w:type="character" w:customStyle="1" w:styleId="WW-Absatz-Standardschriftart">
    <w:name w:val="WW-Absatz-Standardschriftart"/>
    <w:rsid w:val="00A01C98"/>
  </w:style>
  <w:style w:type="character" w:customStyle="1" w:styleId="WW-Absatz-Standardschriftart1">
    <w:name w:val="WW-Absatz-Standardschriftart1"/>
    <w:rsid w:val="00A01C98"/>
  </w:style>
  <w:style w:type="character" w:customStyle="1" w:styleId="WW8Num3z0">
    <w:name w:val="WW8Num3z0"/>
    <w:rsid w:val="00A01C98"/>
    <w:rPr>
      <w:rFonts w:ascii="Symbol" w:hAnsi="Symbol"/>
    </w:rPr>
  </w:style>
  <w:style w:type="character" w:customStyle="1" w:styleId="WW8Num4z1">
    <w:name w:val="WW8Num4z1"/>
    <w:rsid w:val="00A01C98"/>
    <w:rPr>
      <w:b/>
    </w:rPr>
  </w:style>
  <w:style w:type="character" w:customStyle="1" w:styleId="WW-Absatz-Standardschriftart11">
    <w:name w:val="WW-Absatz-Standardschriftart11"/>
    <w:rsid w:val="00A01C98"/>
  </w:style>
  <w:style w:type="character" w:customStyle="1" w:styleId="WW-Absatz-Standardschriftart111">
    <w:name w:val="WW-Absatz-Standardschriftart111"/>
    <w:rsid w:val="00A01C98"/>
  </w:style>
  <w:style w:type="character" w:customStyle="1" w:styleId="WW-Absatz-Standardschriftart1111">
    <w:name w:val="WW-Absatz-Standardschriftart1111"/>
    <w:rsid w:val="00A01C98"/>
  </w:style>
  <w:style w:type="character" w:customStyle="1" w:styleId="WW-Absatz-Standardschriftart11111">
    <w:name w:val="WW-Absatz-Standardschriftart11111"/>
    <w:rsid w:val="00A01C98"/>
  </w:style>
  <w:style w:type="character" w:customStyle="1" w:styleId="WW-Absatz-Standardschriftart111111">
    <w:name w:val="WW-Absatz-Standardschriftart111111"/>
    <w:rsid w:val="00A01C98"/>
  </w:style>
  <w:style w:type="character" w:customStyle="1" w:styleId="1fa">
    <w:name w:val="Основной шрифт абзаца1"/>
    <w:rsid w:val="00A01C98"/>
  </w:style>
  <w:style w:type="character" w:customStyle="1" w:styleId="WW-Absatz-Standardschriftart11111111">
    <w:name w:val="WW-Absatz-Standardschriftart11111111"/>
    <w:rsid w:val="00A01C98"/>
  </w:style>
  <w:style w:type="character" w:customStyle="1" w:styleId="WW-Absatz-Standardschriftart111111111">
    <w:name w:val="WW-Absatz-Standardschriftart111111111"/>
    <w:rsid w:val="00A01C98"/>
  </w:style>
  <w:style w:type="character" w:customStyle="1" w:styleId="WW8Num4z0">
    <w:name w:val="WW8Num4z0"/>
    <w:rsid w:val="00A01C98"/>
    <w:rPr>
      <w:rFonts w:ascii="Symbol" w:hAnsi="Symbol"/>
    </w:rPr>
  </w:style>
  <w:style w:type="character" w:customStyle="1" w:styleId="WW8Num5z1">
    <w:name w:val="WW8Num5z1"/>
    <w:rsid w:val="00A01C98"/>
    <w:rPr>
      <w:b/>
    </w:rPr>
  </w:style>
  <w:style w:type="character" w:customStyle="1" w:styleId="WW8Num6z1">
    <w:name w:val="WW8Num6z1"/>
    <w:rsid w:val="00A01C98"/>
    <w:rPr>
      <w:b/>
    </w:rPr>
  </w:style>
  <w:style w:type="character" w:customStyle="1" w:styleId="WW-Absatz-Standardschriftart1111111111">
    <w:name w:val="WW-Absatz-Standardschriftart1111111111"/>
    <w:rsid w:val="00A01C98"/>
  </w:style>
  <w:style w:type="character" w:customStyle="1" w:styleId="WW8Num5z0">
    <w:name w:val="WW8Num5z0"/>
    <w:rsid w:val="00A01C98"/>
    <w:rPr>
      <w:rFonts w:ascii="Symbol" w:hAnsi="Symbol"/>
    </w:rPr>
  </w:style>
  <w:style w:type="character" w:customStyle="1" w:styleId="WW8Num6z0">
    <w:name w:val="WW8Num6z0"/>
    <w:rsid w:val="00A01C98"/>
    <w:rPr>
      <w:rFonts w:ascii="Symbol" w:hAnsi="Symbol"/>
    </w:rPr>
  </w:style>
  <w:style w:type="character" w:customStyle="1" w:styleId="WW8Num7z0">
    <w:name w:val="WW8Num7z0"/>
    <w:rsid w:val="00A01C98"/>
    <w:rPr>
      <w:rFonts w:ascii="Symbol" w:hAnsi="Symbol"/>
    </w:rPr>
  </w:style>
  <w:style w:type="character" w:customStyle="1" w:styleId="WW8Num8z0">
    <w:name w:val="WW8Num8z0"/>
    <w:rsid w:val="00A01C98"/>
    <w:rPr>
      <w:rFonts w:ascii="Symbol" w:hAnsi="Symbol"/>
    </w:rPr>
  </w:style>
  <w:style w:type="character" w:customStyle="1" w:styleId="WW8Num12z0">
    <w:name w:val="WW8Num12z0"/>
    <w:rsid w:val="00A01C98"/>
    <w:rPr>
      <w:rFonts w:ascii="Symbol" w:hAnsi="Symbol"/>
    </w:rPr>
  </w:style>
  <w:style w:type="character" w:customStyle="1" w:styleId="WW8Num12z1">
    <w:name w:val="WW8Num12z1"/>
    <w:rsid w:val="00A01C98"/>
    <w:rPr>
      <w:rFonts w:ascii="Courier New" w:hAnsi="Courier New" w:cs="Times New Roman"/>
    </w:rPr>
  </w:style>
  <w:style w:type="character" w:customStyle="1" w:styleId="WW8Num12z2">
    <w:name w:val="WW8Num12z2"/>
    <w:rsid w:val="00A01C98"/>
    <w:rPr>
      <w:rFonts w:ascii="Wingdings" w:hAnsi="Wingdings"/>
    </w:rPr>
  </w:style>
  <w:style w:type="character" w:customStyle="1" w:styleId="WW8Num19z1">
    <w:name w:val="WW8Num19z1"/>
    <w:rsid w:val="00A01C98"/>
    <w:rPr>
      <w:b/>
    </w:rPr>
  </w:style>
  <w:style w:type="character" w:customStyle="1" w:styleId="WW8Num20z0">
    <w:name w:val="WW8Num20z0"/>
    <w:rsid w:val="00A01C98"/>
    <w:rPr>
      <w:sz w:val="40"/>
      <w:szCs w:val="40"/>
    </w:rPr>
  </w:style>
  <w:style w:type="character" w:customStyle="1" w:styleId="afffffe">
    <w:name w:val="Символ нумерации"/>
    <w:rsid w:val="00A01C98"/>
  </w:style>
  <w:style w:type="paragraph" w:customStyle="1" w:styleId="1fb">
    <w:name w:val="Название1"/>
    <w:basedOn w:val="a4"/>
    <w:rsid w:val="00A01C98"/>
    <w:pPr>
      <w:suppressLineNumbers/>
      <w:suppressAutoHyphens/>
      <w:spacing w:before="120" w:after="120"/>
    </w:pPr>
    <w:rPr>
      <w:rFonts w:cs="Tahoma"/>
      <w:i/>
      <w:iCs/>
      <w:lang w:eastAsia="ar-SA"/>
    </w:rPr>
  </w:style>
  <w:style w:type="paragraph" w:customStyle="1" w:styleId="1fc">
    <w:name w:val="Указатель1"/>
    <w:basedOn w:val="a4"/>
    <w:rsid w:val="00A01C98"/>
    <w:pPr>
      <w:suppressLineNumbers/>
      <w:suppressAutoHyphens/>
    </w:pPr>
    <w:rPr>
      <w:rFonts w:cs="Tahoma"/>
      <w:lang w:eastAsia="ar-SA"/>
    </w:rPr>
  </w:style>
  <w:style w:type="paragraph" w:customStyle="1" w:styleId="311">
    <w:name w:val="Список 31"/>
    <w:basedOn w:val="a4"/>
    <w:rsid w:val="00A01C98"/>
    <w:pPr>
      <w:suppressAutoHyphens/>
      <w:spacing w:after="60"/>
      <w:ind w:left="849" w:hanging="283"/>
      <w:jc w:val="both"/>
    </w:pPr>
    <w:rPr>
      <w:lang w:eastAsia="ar-SA"/>
    </w:rPr>
  </w:style>
  <w:style w:type="paragraph" w:customStyle="1" w:styleId="affffff">
    <w:name w:val="Содержимое таблицы"/>
    <w:basedOn w:val="a4"/>
    <w:rsid w:val="00A01C98"/>
    <w:pPr>
      <w:suppressLineNumbers/>
      <w:suppressAutoHyphens/>
    </w:pPr>
    <w:rPr>
      <w:lang w:eastAsia="ar-SA"/>
    </w:rPr>
  </w:style>
  <w:style w:type="paragraph" w:customStyle="1" w:styleId="affffff0">
    <w:name w:val="Заголовок таблицы"/>
    <w:basedOn w:val="affffff"/>
    <w:rsid w:val="00A01C98"/>
    <w:pPr>
      <w:jc w:val="center"/>
    </w:pPr>
    <w:rPr>
      <w:b/>
      <w:bCs/>
    </w:rPr>
  </w:style>
  <w:style w:type="paragraph" w:customStyle="1" w:styleId="1fd">
    <w:name w:val="Текст1"/>
    <w:basedOn w:val="a4"/>
    <w:rsid w:val="00A01C98"/>
    <w:pPr>
      <w:suppressAutoHyphens/>
    </w:pPr>
    <w:rPr>
      <w:rFonts w:ascii="Courier New" w:hAnsi="Courier New" w:cs="Courier New"/>
      <w:sz w:val="20"/>
      <w:szCs w:val="20"/>
      <w:lang w:eastAsia="ar-SA"/>
    </w:rPr>
  </w:style>
  <w:style w:type="paragraph" w:customStyle="1" w:styleId="214">
    <w:name w:val="Основной текст с отступом 21"/>
    <w:basedOn w:val="a4"/>
    <w:rsid w:val="00A01C98"/>
    <w:pPr>
      <w:suppressAutoHyphens/>
      <w:spacing w:after="120" w:line="480" w:lineRule="auto"/>
      <w:ind w:left="283"/>
    </w:pPr>
    <w:rPr>
      <w:lang w:eastAsia="ar-SA"/>
    </w:rPr>
  </w:style>
  <w:style w:type="paragraph" w:customStyle="1" w:styleId="312">
    <w:name w:val="Основной текст с отступом 31"/>
    <w:basedOn w:val="a4"/>
    <w:rsid w:val="00A01C98"/>
    <w:pPr>
      <w:suppressAutoHyphens/>
      <w:spacing w:after="120"/>
      <w:ind w:left="283"/>
    </w:pPr>
    <w:rPr>
      <w:sz w:val="16"/>
      <w:szCs w:val="16"/>
      <w:lang w:eastAsia="ar-SA"/>
    </w:rPr>
  </w:style>
  <w:style w:type="paragraph" w:customStyle="1" w:styleId="1fe">
    <w:name w:val="Нумерованный список1"/>
    <w:basedOn w:val="a4"/>
    <w:rsid w:val="00A01C98"/>
    <w:pPr>
      <w:tabs>
        <w:tab w:val="left" w:pos="360"/>
      </w:tabs>
      <w:suppressAutoHyphens/>
      <w:spacing w:after="60"/>
      <w:ind w:left="-849"/>
      <w:jc w:val="both"/>
    </w:pPr>
    <w:rPr>
      <w:szCs w:val="20"/>
      <w:lang w:eastAsia="ar-SA"/>
    </w:rPr>
  </w:style>
  <w:style w:type="paragraph" w:customStyle="1" w:styleId="215">
    <w:name w:val="Маркированный список 21"/>
    <w:basedOn w:val="a4"/>
    <w:rsid w:val="00A01C98"/>
    <w:pPr>
      <w:suppressAutoHyphens/>
      <w:spacing w:after="60"/>
      <w:jc w:val="both"/>
    </w:pPr>
    <w:rPr>
      <w:szCs w:val="20"/>
      <w:lang w:eastAsia="ar-SA"/>
    </w:rPr>
  </w:style>
  <w:style w:type="paragraph" w:customStyle="1" w:styleId="313">
    <w:name w:val="Маркированный список 31"/>
    <w:basedOn w:val="a4"/>
    <w:rsid w:val="00A01C98"/>
    <w:pPr>
      <w:suppressAutoHyphens/>
      <w:spacing w:after="60"/>
      <w:jc w:val="both"/>
    </w:pPr>
    <w:rPr>
      <w:szCs w:val="20"/>
      <w:lang w:eastAsia="ar-SA"/>
    </w:rPr>
  </w:style>
  <w:style w:type="paragraph" w:customStyle="1" w:styleId="410">
    <w:name w:val="Маркированный список 41"/>
    <w:basedOn w:val="a4"/>
    <w:rsid w:val="00A01C98"/>
    <w:pPr>
      <w:tabs>
        <w:tab w:val="left" w:pos="1209"/>
      </w:tabs>
      <w:suppressAutoHyphens/>
      <w:spacing w:after="60"/>
      <w:ind w:left="566"/>
      <w:jc w:val="both"/>
    </w:pPr>
    <w:rPr>
      <w:szCs w:val="20"/>
      <w:lang w:eastAsia="ar-SA"/>
    </w:rPr>
  </w:style>
  <w:style w:type="paragraph" w:customStyle="1" w:styleId="510">
    <w:name w:val="Маркированный список 51"/>
    <w:basedOn w:val="a4"/>
    <w:rsid w:val="00A01C98"/>
    <w:pPr>
      <w:tabs>
        <w:tab w:val="left" w:pos="1492"/>
      </w:tabs>
      <w:suppressAutoHyphens/>
      <w:spacing w:after="60"/>
      <w:ind w:left="566"/>
      <w:jc w:val="both"/>
    </w:pPr>
    <w:rPr>
      <w:szCs w:val="20"/>
      <w:lang w:eastAsia="ar-SA"/>
    </w:rPr>
  </w:style>
  <w:style w:type="paragraph" w:customStyle="1" w:styleId="216">
    <w:name w:val="Нумерованный список 21"/>
    <w:basedOn w:val="a4"/>
    <w:rsid w:val="00A01C98"/>
    <w:pPr>
      <w:tabs>
        <w:tab w:val="left" w:pos="643"/>
      </w:tabs>
      <w:suppressAutoHyphens/>
      <w:spacing w:after="60"/>
      <w:ind w:left="-849"/>
      <w:jc w:val="both"/>
    </w:pPr>
    <w:rPr>
      <w:szCs w:val="20"/>
      <w:lang w:eastAsia="ar-SA"/>
    </w:rPr>
  </w:style>
  <w:style w:type="paragraph" w:customStyle="1" w:styleId="315">
    <w:name w:val="Нумерованный список 31"/>
    <w:basedOn w:val="a4"/>
    <w:rsid w:val="00A01C98"/>
    <w:pPr>
      <w:tabs>
        <w:tab w:val="left" w:pos="926"/>
      </w:tabs>
      <w:suppressAutoHyphens/>
      <w:spacing w:after="60"/>
      <w:ind w:left="566"/>
      <w:jc w:val="both"/>
    </w:pPr>
    <w:rPr>
      <w:szCs w:val="20"/>
      <w:lang w:eastAsia="ar-SA"/>
    </w:rPr>
  </w:style>
  <w:style w:type="paragraph" w:customStyle="1" w:styleId="411">
    <w:name w:val="Нумерованный список 41"/>
    <w:basedOn w:val="a4"/>
    <w:rsid w:val="00A01C98"/>
    <w:pPr>
      <w:tabs>
        <w:tab w:val="left" w:pos="1209"/>
      </w:tabs>
      <w:suppressAutoHyphens/>
      <w:spacing w:after="60"/>
      <w:ind w:left="566"/>
      <w:jc w:val="both"/>
    </w:pPr>
    <w:rPr>
      <w:szCs w:val="20"/>
      <w:lang w:eastAsia="ar-SA"/>
    </w:rPr>
  </w:style>
  <w:style w:type="paragraph" w:customStyle="1" w:styleId="511">
    <w:name w:val="Нумерованный список 51"/>
    <w:basedOn w:val="a4"/>
    <w:rsid w:val="00A01C98"/>
    <w:pPr>
      <w:tabs>
        <w:tab w:val="left" w:pos="1492"/>
      </w:tabs>
      <w:suppressAutoHyphens/>
      <w:spacing w:after="60"/>
      <w:ind w:left="566"/>
      <w:jc w:val="both"/>
    </w:pPr>
    <w:rPr>
      <w:szCs w:val="20"/>
      <w:lang w:eastAsia="ar-SA"/>
    </w:rPr>
  </w:style>
  <w:style w:type="paragraph" w:customStyle="1" w:styleId="1ff">
    <w:name w:val="Дата1"/>
    <w:basedOn w:val="a4"/>
    <w:next w:val="a4"/>
    <w:rsid w:val="00A01C98"/>
    <w:pPr>
      <w:suppressAutoHyphens/>
      <w:spacing w:after="60"/>
      <w:jc w:val="both"/>
    </w:pPr>
    <w:rPr>
      <w:szCs w:val="20"/>
      <w:lang w:eastAsia="ar-SA"/>
    </w:rPr>
  </w:style>
  <w:style w:type="paragraph" w:customStyle="1" w:styleId="3f1">
    <w:name w:val="Раздел 3"/>
    <w:basedOn w:val="a4"/>
    <w:rsid w:val="00A01C98"/>
    <w:pPr>
      <w:tabs>
        <w:tab w:val="left" w:pos="2160"/>
      </w:tabs>
      <w:suppressAutoHyphens/>
      <w:spacing w:before="120" w:after="120"/>
      <w:ind w:left="-1132"/>
      <w:jc w:val="center"/>
    </w:pPr>
    <w:rPr>
      <w:b/>
      <w:szCs w:val="20"/>
      <w:lang w:eastAsia="ar-SA"/>
    </w:rPr>
  </w:style>
  <w:style w:type="paragraph" w:customStyle="1" w:styleId="12pt">
    <w:name w:val="Обычный + 12 pt"/>
    <w:basedOn w:val="a4"/>
    <w:rsid w:val="00A01C98"/>
    <w:pPr>
      <w:suppressAutoHyphens/>
    </w:pPr>
    <w:rPr>
      <w:iCs/>
      <w:lang w:eastAsia="ar-SA"/>
    </w:rPr>
  </w:style>
  <w:style w:type="paragraph" w:customStyle="1" w:styleId="Heading2NumberedT">
    <w:name w:val="Heading 2 Numbered + T"/>
    <w:basedOn w:val="a4"/>
    <w:next w:val="a4"/>
    <w:rsid w:val="00A01C98"/>
    <w:pPr>
      <w:keepNext/>
      <w:keepLines/>
      <w:tabs>
        <w:tab w:val="left" w:pos="284"/>
        <w:tab w:val="left" w:pos="567"/>
        <w:tab w:val="left" w:pos="709"/>
      </w:tabs>
      <w:suppressAutoHyphens/>
      <w:spacing w:before="240" w:after="60"/>
      <w:ind w:right="198"/>
    </w:pPr>
    <w:rPr>
      <w:rFonts w:eastAsia="MS Mincho"/>
      <w:bCs/>
      <w:sz w:val="20"/>
      <w:szCs w:val="20"/>
      <w:lang w:eastAsia="ar-SA"/>
    </w:rPr>
  </w:style>
  <w:style w:type="paragraph" w:customStyle="1" w:styleId="ListT">
    <w:name w:val="List+T"/>
    <w:basedOn w:val="a4"/>
    <w:rsid w:val="00A01C98"/>
    <w:pPr>
      <w:tabs>
        <w:tab w:val="num" w:pos="360"/>
        <w:tab w:val="left" w:pos="567"/>
        <w:tab w:val="left" w:pos="709"/>
        <w:tab w:val="left" w:pos="1134"/>
        <w:tab w:val="left" w:pos="1701"/>
      </w:tabs>
      <w:suppressAutoHyphens/>
      <w:ind w:left="-17183" w:right="-79"/>
      <w:jc w:val="both"/>
    </w:pPr>
    <w:rPr>
      <w:rFonts w:eastAsia="MS Mincho"/>
      <w:sz w:val="20"/>
      <w:szCs w:val="20"/>
      <w:lang w:eastAsia="ar-SA"/>
    </w:rPr>
  </w:style>
  <w:style w:type="paragraph" w:customStyle="1" w:styleId="1ff0">
    <w:name w:val="Прощание1"/>
    <w:basedOn w:val="a4"/>
    <w:rsid w:val="00A01C98"/>
    <w:pPr>
      <w:suppressAutoHyphens/>
      <w:spacing w:after="60"/>
      <w:ind w:left="4252"/>
      <w:jc w:val="both"/>
    </w:pPr>
    <w:rPr>
      <w:lang w:eastAsia="ar-SA"/>
    </w:rPr>
  </w:style>
  <w:style w:type="paragraph" w:customStyle="1" w:styleId="affffff1">
    <w:name w:val="Комментарий"/>
    <w:basedOn w:val="a4"/>
    <w:next w:val="a4"/>
    <w:rsid w:val="00A01C98"/>
    <w:pPr>
      <w:autoSpaceDE w:val="0"/>
      <w:autoSpaceDN w:val="0"/>
      <w:adjustRightInd w:val="0"/>
      <w:ind w:left="170"/>
      <w:jc w:val="both"/>
    </w:pPr>
    <w:rPr>
      <w:rFonts w:ascii="Arial" w:hAnsi="Arial"/>
      <w:i/>
      <w:iCs/>
      <w:color w:val="800080"/>
      <w:sz w:val="26"/>
      <w:szCs w:val="26"/>
    </w:rPr>
  </w:style>
  <w:style w:type="character" w:customStyle="1" w:styleId="H1">
    <w:name w:val="H1 Знак Знак"/>
    <w:rsid w:val="00A01C98"/>
    <w:rPr>
      <w:b/>
      <w:kern w:val="28"/>
      <w:sz w:val="36"/>
      <w:lang w:val="ru-RU" w:eastAsia="ru-RU" w:bidi="ar-SA"/>
    </w:rPr>
  </w:style>
  <w:style w:type="paragraph" w:styleId="affffff2">
    <w:name w:val="caption"/>
    <w:basedOn w:val="a4"/>
    <w:next w:val="a4"/>
    <w:qFormat/>
    <w:rsid w:val="00A01C98"/>
    <w:rPr>
      <w:b/>
      <w:bCs/>
    </w:rPr>
  </w:style>
  <w:style w:type="paragraph" w:customStyle="1" w:styleId="affffff3">
    <w:name w:val="Таблица"/>
    <w:basedOn w:val="a4"/>
    <w:rsid w:val="00A01C98"/>
    <w:pPr>
      <w:jc w:val="both"/>
    </w:pPr>
    <w:rPr>
      <w:sz w:val="26"/>
      <w:szCs w:val="20"/>
    </w:rPr>
  </w:style>
  <w:style w:type="paragraph" w:customStyle="1" w:styleId="affffff4">
    <w:name w:val="Знак Знак Знак Знак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affffff5">
    <w:name w:val="Готовый"/>
    <w:basedOn w:val="a4"/>
    <w:rsid w:val="00A01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WW-Absatz-Standardschriftart111111111111111">
    <w:name w:val="WW-Absatz-Standardschriftart111111111111111"/>
    <w:rsid w:val="00A01C98"/>
  </w:style>
  <w:style w:type="character" w:customStyle="1" w:styleId="170">
    <w:name w:val="Знак Знак17"/>
    <w:rsid w:val="00A01C98"/>
    <w:rPr>
      <w:b/>
      <w:bCs/>
      <w:sz w:val="28"/>
      <w:szCs w:val="28"/>
      <w:shd w:val="clear" w:color="auto" w:fill="FFFFFF"/>
      <w:lang w:val="ru-RU" w:eastAsia="ru-RU" w:bidi="ar-SA"/>
    </w:rPr>
  </w:style>
  <w:style w:type="paragraph" w:customStyle="1" w:styleId="xl24">
    <w:name w:val="xl24"/>
    <w:basedOn w:val="a4"/>
    <w:rsid w:val="00A01C9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character" w:customStyle="1" w:styleId="FooterChar">
    <w:name w:val="Footer Char"/>
    <w:locked/>
    <w:rsid w:val="00A01C98"/>
    <w:rPr>
      <w:rFonts w:cs="Times New Roman"/>
      <w:lang w:val="en-US" w:eastAsia="en-US"/>
    </w:rPr>
  </w:style>
  <w:style w:type="character" w:customStyle="1" w:styleId="TitleChar">
    <w:name w:val="Title Char"/>
    <w:locked/>
    <w:rsid w:val="00A01C98"/>
    <w:rPr>
      <w:b/>
      <w:lang w:val="en-US" w:eastAsia="en-US"/>
    </w:rPr>
  </w:style>
  <w:style w:type="paragraph" w:customStyle="1" w:styleId="affffff6">
    <w:name w:val="Знак Знак Знак Знак Знак Знак Знак Знак Знак Знак Знак Знак Знак"/>
    <w:basedOn w:val="a4"/>
    <w:rsid w:val="00A01C98"/>
    <w:pPr>
      <w:spacing w:before="100" w:beforeAutospacing="1" w:after="100" w:afterAutospacing="1"/>
    </w:pPr>
    <w:rPr>
      <w:rFonts w:ascii="Tahoma" w:hAnsi="Tahoma"/>
      <w:sz w:val="20"/>
      <w:szCs w:val="20"/>
      <w:lang w:val="en-US" w:eastAsia="en-US"/>
    </w:rPr>
  </w:style>
  <w:style w:type="paragraph" w:customStyle="1" w:styleId="Iiiaeuiue">
    <w:name w:val="Ii?iaeuiue"/>
    <w:rsid w:val="00A01C98"/>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3f2">
    <w:name w:val="Нет списка3"/>
    <w:next w:val="a7"/>
    <w:semiHidden/>
    <w:rsid w:val="00A01C98"/>
  </w:style>
  <w:style w:type="paragraph" w:customStyle="1" w:styleId="2f3">
    <w:name w:val="Знак Знак2 Знак Знак Знак"/>
    <w:basedOn w:val="a4"/>
    <w:rsid w:val="00A01C98"/>
    <w:pPr>
      <w:spacing w:after="160" w:line="240" w:lineRule="exact"/>
    </w:pPr>
    <w:rPr>
      <w:rFonts w:ascii="Verdana" w:hAnsi="Verdana"/>
      <w:sz w:val="20"/>
      <w:szCs w:val="20"/>
      <w:lang w:val="en-US" w:eastAsia="en-US"/>
    </w:rPr>
  </w:style>
  <w:style w:type="paragraph" w:customStyle="1" w:styleId="1ff1">
    <w:name w:val="Знак1 Знак Знак Знак Знак Знак Знак Знак Знак"/>
    <w:basedOn w:val="a4"/>
    <w:rsid w:val="00A01C98"/>
    <w:pPr>
      <w:spacing w:before="100" w:beforeAutospacing="1" w:after="100" w:afterAutospacing="1"/>
    </w:pPr>
    <w:rPr>
      <w:rFonts w:ascii="Tahoma" w:hAnsi="Tahoma"/>
      <w:sz w:val="20"/>
      <w:szCs w:val="20"/>
      <w:lang w:val="en-US" w:eastAsia="en-US"/>
    </w:rPr>
  </w:style>
  <w:style w:type="character" w:customStyle="1" w:styleId="121">
    <w:name w:val="Знак12"/>
    <w:rsid w:val="00A01C98"/>
    <w:rPr>
      <w:lang w:val="ru-RU" w:eastAsia="ru-RU" w:bidi="ar-SA"/>
    </w:rPr>
  </w:style>
  <w:style w:type="paragraph" w:customStyle="1" w:styleId="affffff7">
    <w:name w:val="Знак Знак Знак Знак Знак Знак Знак Знак Знак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1ff2">
    <w:name w:val="Знак Знак1 Знак Знак Знак"/>
    <w:basedOn w:val="a4"/>
    <w:rsid w:val="00A01C98"/>
    <w:pPr>
      <w:spacing w:after="160" w:line="240" w:lineRule="exact"/>
    </w:pPr>
    <w:rPr>
      <w:rFonts w:ascii="Verdana" w:hAnsi="Verdana"/>
      <w:sz w:val="20"/>
      <w:szCs w:val="20"/>
      <w:lang w:val="en-US" w:eastAsia="en-US"/>
    </w:rPr>
  </w:style>
  <w:style w:type="paragraph" w:customStyle="1" w:styleId="1ff3">
    <w:name w:val="Знак1 Знак Знак"/>
    <w:basedOn w:val="a4"/>
    <w:rsid w:val="00A01C98"/>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A01C98"/>
  </w:style>
  <w:style w:type="paragraph" w:customStyle="1" w:styleId="affffff8">
    <w:name w:val="Знак Знак Знак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1ff4">
    <w:name w:val="Знак Знак Знак1 Знак Знак"/>
    <w:basedOn w:val="a4"/>
    <w:rsid w:val="00A01C98"/>
    <w:pPr>
      <w:spacing w:after="160" w:line="240" w:lineRule="exact"/>
    </w:pPr>
    <w:rPr>
      <w:rFonts w:ascii="Verdana" w:hAnsi="Verdana"/>
      <w:sz w:val="20"/>
      <w:szCs w:val="20"/>
      <w:lang w:val="en-US" w:eastAsia="en-US"/>
    </w:rPr>
  </w:style>
  <w:style w:type="paragraph" w:customStyle="1" w:styleId="msonospacing0">
    <w:name w:val="msonospacing"/>
    <w:rsid w:val="00A01C98"/>
    <w:pPr>
      <w:suppressAutoHyphens/>
      <w:spacing w:after="0" w:line="240" w:lineRule="auto"/>
      <w:jc w:val="both"/>
    </w:pPr>
    <w:rPr>
      <w:rFonts w:ascii="Times New Roman" w:eastAsia="Times New Roman" w:hAnsi="Times New Roman" w:cs="Times New Roman"/>
      <w:color w:val="000099"/>
      <w:sz w:val="24"/>
      <w:szCs w:val="24"/>
      <w:lang w:eastAsia="ar-SA"/>
    </w:rPr>
  </w:style>
  <w:style w:type="paragraph" w:customStyle="1" w:styleId="2f4">
    <w:name w:val="Знак Знак2 Знак Знак"/>
    <w:basedOn w:val="a4"/>
    <w:rsid w:val="00A01C98"/>
    <w:pPr>
      <w:spacing w:after="160" w:line="240" w:lineRule="exact"/>
    </w:pPr>
    <w:rPr>
      <w:rFonts w:ascii="Verdana" w:hAnsi="Verdana"/>
      <w:sz w:val="20"/>
      <w:szCs w:val="20"/>
      <w:lang w:val="en-US" w:eastAsia="en-US"/>
    </w:rPr>
  </w:style>
  <w:style w:type="character" w:customStyle="1" w:styleId="iceouttxt7">
    <w:name w:val="iceouttxt7"/>
    <w:rsid w:val="00A01C98"/>
    <w:rPr>
      <w:rFonts w:ascii="Arial" w:hAnsi="Arial" w:cs="Arial" w:hint="default"/>
      <w:color w:val="666666"/>
      <w:sz w:val="17"/>
      <w:szCs w:val="17"/>
    </w:rPr>
  </w:style>
  <w:style w:type="character" w:customStyle="1" w:styleId="iceouttxt8">
    <w:name w:val="iceouttxt8"/>
    <w:rsid w:val="00A01C98"/>
    <w:rPr>
      <w:rFonts w:ascii="Arial" w:hAnsi="Arial" w:cs="Arial" w:hint="default"/>
      <w:color w:val="666666"/>
      <w:sz w:val="17"/>
      <w:szCs w:val="17"/>
    </w:rPr>
  </w:style>
  <w:style w:type="paragraph" w:customStyle="1" w:styleId="1ff5">
    <w:name w:val="Знак1 Знак 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1ff6">
    <w:name w:val="Абзац списка1"/>
    <w:basedOn w:val="a4"/>
    <w:rsid w:val="00A01C98"/>
    <w:pPr>
      <w:ind w:left="720"/>
      <w:contextualSpacing/>
    </w:pPr>
  </w:style>
  <w:style w:type="character" w:customStyle="1" w:styleId="ConsNormal0">
    <w:name w:val="ConsNormal Знак"/>
    <w:link w:val="ConsNormal"/>
    <w:locked/>
    <w:rsid w:val="00A01C98"/>
    <w:rPr>
      <w:rFonts w:ascii="Arial" w:eastAsia="Times New Roman" w:hAnsi="Arial" w:cs="Arial"/>
      <w:sz w:val="24"/>
      <w:szCs w:val="24"/>
      <w:lang w:eastAsia="ru-RU"/>
    </w:rPr>
  </w:style>
  <w:style w:type="character" w:customStyle="1" w:styleId="FontStyle15">
    <w:name w:val="Font Style15"/>
    <w:rsid w:val="00A01C98"/>
    <w:rPr>
      <w:rFonts w:ascii="Times New Roman" w:hAnsi="Times New Roman" w:cs="Times New Roman"/>
      <w:b/>
      <w:bCs/>
      <w:sz w:val="18"/>
      <w:szCs w:val="18"/>
    </w:rPr>
  </w:style>
  <w:style w:type="paragraph" w:customStyle="1" w:styleId="1ff7">
    <w:name w:val="Без интервала1"/>
    <w:uiPriority w:val="99"/>
    <w:rsid w:val="00A01C98"/>
    <w:pPr>
      <w:spacing w:after="0" w:line="240" w:lineRule="auto"/>
    </w:pPr>
    <w:rPr>
      <w:rFonts w:ascii="Calibri" w:eastAsia="Times New Roman" w:hAnsi="Calibri" w:cs="Times New Roman"/>
    </w:rPr>
  </w:style>
  <w:style w:type="character" w:customStyle="1" w:styleId="affffff9">
    <w:name w:val="Основной текст + Полужирный"/>
    <w:rsid w:val="00A01C98"/>
    <w:rPr>
      <w:rFonts w:ascii="Times New Roman" w:eastAsia="Times New Roman" w:hAnsi="Times New Roman" w:cs="Times New Roman" w:hint="default"/>
      <w:b/>
      <w:bCs/>
      <w:color w:val="000000"/>
      <w:spacing w:val="-3"/>
      <w:w w:val="100"/>
      <w:sz w:val="25"/>
      <w:szCs w:val="25"/>
      <w:shd w:val="clear" w:color="auto" w:fill="FFFFFF"/>
      <w:lang w:val="ru-RU"/>
    </w:rPr>
  </w:style>
  <w:style w:type="character" w:customStyle="1" w:styleId="1ff8">
    <w:name w:val="Основной текст1"/>
    <w:rsid w:val="00A01C98"/>
    <w:rPr>
      <w:rFonts w:ascii="Times New Roman" w:eastAsia="Times New Roman" w:hAnsi="Times New Roman" w:cs="Times New Roman" w:hint="default"/>
      <w:color w:val="000000"/>
      <w:spacing w:val="-3"/>
      <w:w w:val="100"/>
      <w:sz w:val="25"/>
      <w:szCs w:val="25"/>
      <w:shd w:val="clear" w:color="auto" w:fill="FFFFFF"/>
      <w:lang w:val="ru-RU"/>
    </w:rPr>
  </w:style>
  <w:style w:type="paragraph" w:customStyle="1" w:styleId="2f5">
    <w:name w:val="Основной текст2"/>
    <w:basedOn w:val="a4"/>
    <w:rsid w:val="00A01C98"/>
    <w:pPr>
      <w:widowControl w:val="0"/>
      <w:shd w:val="clear" w:color="auto" w:fill="FFFFFF"/>
      <w:suppressAutoHyphens/>
      <w:autoSpaceDN w:val="0"/>
      <w:spacing w:before="540" w:line="305" w:lineRule="exact"/>
    </w:pPr>
    <w:rPr>
      <w:spacing w:val="-3"/>
      <w:kern w:val="3"/>
      <w:sz w:val="25"/>
      <w:szCs w:val="25"/>
    </w:rPr>
  </w:style>
  <w:style w:type="character" w:styleId="affffffa">
    <w:name w:val="Emphasis"/>
    <w:uiPriority w:val="20"/>
    <w:qFormat/>
    <w:rsid w:val="00A01C98"/>
    <w:rPr>
      <w:i/>
      <w:iCs/>
    </w:rPr>
  </w:style>
  <w:style w:type="paragraph" w:customStyle="1" w:styleId="Style3">
    <w:name w:val="Style3"/>
    <w:basedOn w:val="a4"/>
    <w:rsid w:val="00A01C98"/>
    <w:pPr>
      <w:widowControl w:val="0"/>
      <w:autoSpaceDE w:val="0"/>
      <w:autoSpaceDN w:val="0"/>
      <w:adjustRightInd w:val="0"/>
      <w:spacing w:line="307" w:lineRule="exact"/>
      <w:ind w:firstLine="691"/>
      <w:jc w:val="both"/>
    </w:pPr>
  </w:style>
  <w:style w:type="paragraph" w:customStyle="1" w:styleId="Style11">
    <w:name w:val="Style11"/>
    <w:basedOn w:val="a4"/>
    <w:rsid w:val="00A01C98"/>
    <w:pPr>
      <w:widowControl w:val="0"/>
      <w:autoSpaceDE w:val="0"/>
      <w:autoSpaceDN w:val="0"/>
      <w:adjustRightInd w:val="0"/>
      <w:spacing w:line="303" w:lineRule="exact"/>
      <w:ind w:firstLine="730"/>
      <w:jc w:val="both"/>
    </w:pPr>
  </w:style>
  <w:style w:type="paragraph" w:customStyle="1" w:styleId="Style15">
    <w:name w:val="Style15"/>
    <w:basedOn w:val="a4"/>
    <w:rsid w:val="00A01C98"/>
    <w:pPr>
      <w:widowControl w:val="0"/>
      <w:autoSpaceDE w:val="0"/>
      <w:autoSpaceDN w:val="0"/>
      <w:adjustRightInd w:val="0"/>
      <w:spacing w:line="302" w:lineRule="exact"/>
      <w:ind w:firstLine="518"/>
      <w:jc w:val="both"/>
    </w:pPr>
  </w:style>
  <w:style w:type="character" w:customStyle="1" w:styleId="FontStyle25">
    <w:name w:val="Font Style25"/>
    <w:rsid w:val="00A01C98"/>
    <w:rPr>
      <w:rFonts w:ascii="Times New Roman" w:hAnsi="Times New Roman" w:cs="Times New Roman"/>
      <w:sz w:val="26"/>
      <w:szCs w:val="26"/>
    </w:rPr>
  </w:style>
  <w:style w:type="paragraph" w:customStyle="1" w:styleId="affffffb">
    <w:name w:val="А. часть_раздела"/>
    <w:basedOn w:val="21"/>
    <w:autoRedefine/>
    <w:rsid w:val="00A01C98"/>
    <w:pPr>
      <w:tabs>
        <w:tab w:val="left" w:pos="180"/>
      </w:tabs>
      <w:spacing w:before="0" w:after="0"/>
      <w:ind w:firstLine="709"/>
    </w:pPr>
    <w:rPr>
      <w:rFonts w:ascii="Times New Roman" w:eastAsia="Calibri" w:hAnsi="Times New Roman"/>
      <w:bCs/>
      <w:i w:val="0"/>
      <w:sz w:val="24"/>
      <w:szCs w:val="24"/>
    </w:rPr>
  </w:style>
  <w:style w:type="paragraph" w:customStyle="1" w:styleId="1CharCharCharCharCharChar">
    <w:name w:val="Знак Знак1 Char Char Знак Знак Char Char Знак Знак Char Char"/>
    <w:basedOn w:val="a4"/>
    <w:uiPriority w:val="99"/>
    <w:rsid w:val="00A01C98"/>
    <w:pPr>
      <w:spacing w:after="160" w:line="240" w:lineRule="exact"/>
    </w:pPr>
    <w:rPr>
      <w:rFonts w:ascii="Tahoma" w:hAnsi="Tahoma" w:cs="Tahoma"/>
      <w:sz w:val="18"/>
      <w:szCs w:val="18"/>
      <w:lang w:val="en-US" w:eastAsia="en-US"/>
    </w:rPr>
  </w:style>
  <w:style w:type="paragraph" w:customStyle="1" w:styleId="316">
    <w:name w:val="Основной текст 31"/>
    <w:basedOn w:val="a4"/>
    <w:rsid w:val="00A01C98"/>
    <w:pPr>
      <w:widowControl w:val="0"/>
      <w:shd w:val="clear" w:color="auto" w:fill="FFFFFF"/>
      <w:tabs>
        <w:tab w:val="left" w:pos="9355"/>
      </w:tabs>
      <w:suppressAutoHyphens/>
      <w:autoSpaceDE w:val="0"/>
      <w:ind w:right="-5"/>
      <w:jc w:val="center"/>
    </w:pPr>
    <w:rPr>
      <w:b/>
      <w:smallCaps/>
      <w:color w:val="000000"/>
      <w:spacing w:val="3"/>
      <w:sz w:val="28"/>
      <w:szCs w:val="28"/>
      <w:lang w:eastAsia="ar-SA"/>
    </w:rPr>
  </w:style>
  <w:style w:type="paragraph" w:customStyle="1" w:styleId="Style7">
    <w:name w:val="Style7"/>
    <w:basedOn w:val="a4"/>
    <w:rsid w:val="00A01C98"/>
    <w:pPr>
      <w:widowControl w:val="0"/>
      <w:autoSpaceDE w:val="0"/>
      <w:autoSpaceDN w:val="0"/>
      <w:adjustRightInd w:val="0"/>
      <w:spacing w:line="305" w:lineRule="exact"/>
    </w:pPr>
  </w:style>
  <w:style w:type="paragraph" w:customStyle="1" w:styleId="Style14">
    <w:name w:val="Style14"/>
    <w:basedOn w:val="a4"/>
    <w:rsid w:val="00A01C98"/>
    <w:pPr>
      <w:widowControl w:val="0"/>
      <w:autoSpaceDE w:val="0"/>
      <w:autoSpaceDN w:val="0"/>
      <w:adjustRightInd w:val="0"/>
    </w:pPr>
  </w:style>
  <w:style w:type="paragraph" w:customStyle="1" w:styleId="Style18">
    <w:name w:val="Style18"/>
    <w:basedOn w:val="a4"/>
    <w:rsid w:val="00A01C98"/>
    <w:pPr>
      <w:widowControl w:val="0"/>
      <w:autoSpaceDE w:val="0"/>
      <w:autoSpaceDN w:val="0"/>
      <w:adjustRightInd w:val="0"/>
      <w:spacing w:line="302" w:lineRule="exact"/>
      <w:ind w:firstLine="499"/>
      <w:jc w:val="both"/>
    </w:pPr>
  </w:style>
  <w:style w:type="character" w:customStyle="1" w:styleId="FontStyle26">
    <w:name w:val="Font Style26"/>
    <w:rsid w:val="00A01C98"/>
    <w:rPr>
      <w:rFonts w:ascii="Times New Roman" w:hAnsi="Times New Roman" w:cs="Times New Roman"/>
      <w:sz w:val="30"/>
      <w:szCs w:val="30"/>
    </w:rPr>
  </w:style>
  <w:style w:type="character" w:customStyle="1" w:styleId="FontStyle27">
    <w:name w:val="Font Style27"/>
    <w:rsid w:val="00A01C98"/>
    <w:rPr>
      <w:rFonts w:ascii="Palatino Linotype" w:hAnsi="Palatino Linotype" w:cs="Palatino Linotype"/>
      <w:i/>
      <w:iCs/>
      <w:sz w:val="30"/>
      <w:szCs w:val="30"/>
    </w:rPr>
  </w:style>
  <w:style w:type="paragraph" w:customStyle="1" w:styleId="1ff9">
    <w:name w:val="Знак Знак Знак Знак Знак Знак1 Знак Знак Знак"/>
    <w:basedOn w:val="a4"/>
    <w:rsid w:val="00A01C98"/>
    <w:pPr>
      <w:spacing w:after="160" w:line="240" w:lineRule="exact"/>
    </w:pPr>
    <w:rPr>
      <w:rFonts w:ascii="Verdana" w:hAnsi="Verdana"/>
      <w:sz w:val="20"/>
      <w:szCs w:val="20"/>
      <w:lang w:val="en-US" w:eastAsia="en-US"/>
    </w:rPr>
  </w:style>
  <w:style w:type="paragraph" w:customStyle="1" w:styleId="affffffc">
    <w:name w:val="Знак Знак Знак Знак Знак"/>
    <w:basedOn w:val="a4"/>
    <w:rsid w:val="00A01C98"/>
    <w:pPr>
      <w:spacing w:after="160" w:line="240" w:lineRule="exact"/>
    </w:pPr>
    <w:rPr>
      <w:rFonts w:ascii="Verdana" w:hAnsi="Verdana"/>
      <w:sz w:val="20"/>
      <w:szCs w:val="20"/>
      <w:lang w:val="en-US" w:eastAsia="en-US"/>
    </w:rPr>
  </w:style>
  <w:style w:type="paragraph" w:customStyle="1" w:styleId="3f3">
    <w:name w:val="Знак Знак3 Знак"/>
    <w:basedOn w:val="a4"/>
    <w:rsid w:val="00A01C98"/>
    <w:pPr>
      <w:spacing w:before="100" w:beforeAutospacing="1" w:after="100" w:afterAutospacing="1"/>
    </w:pPr>
    <w:rPr>
      <w:rFonts w:ascii="Tahoma" w:hAnsi="Tahoma"/>
      <w:sz w:val="20"/>
      <w:szCs w:val="20"/>
      <w:lang w:val="en-US" w:eastAsia="en-US"/>
    </w:rPr>
  </w:style>
  <w:style w:type="paragraph" w:customStyle="1" w:styleId="caaieiaie11">
    <w:name w:val="caaieiaie 11"/>
    <w:basedOn w:val="a4"/>
    <w:next w:val="a4"/>
    <w:rsid w:val="00A01C98"/>
    <w:pPr>
      <w:keepNext/>
      <w:overflowPunct w:val="0"/>
      <w:autoSpaceDE w:val="0"/>
      <w:autoSpaceDN w:val="0"/>
      <w:adjustRightInd w:val="0"/>
      <w:jc w:val="center"/>
      <w:textAlignment w:val="baseline"/>
    </w:pPr>
  </w:style>
  <w:style w:type="paragraph" w:customStyle="1" w:styleId="oaenoniinee">
    <w:name w:val="oaeno niinee"/>
    <w:basedOn w:val="a4"/>
    <w:rsid w:val="00A01C98"/>
    <w:pPr>
      <w:widowControl w:val="0"/>
      <w:overflowPunct w:val="0"/>
      <w:autoSpaceDE w:val="0"/>
      <w:autoSpaceDN w:val="0"/>
      <w:adjustRightInd w:val="0"/>
      <w:textAlignment w:val="baseline"/>
    </w:pPr>
    <w:rPr>
      <w:rFonts w:ascii="Gelvetsky 12pt" w:hAnsi="Gelvetsky 12pt"/>
      <w:lang w:val="en-US"/>
    </w:rPr>
  </w:style>
  <w:style w:type="paragraph" w:customStyle="1" w:styleId="320">
    <w:name w:val="Основной текст с отступом 32"/>
    <w:basedOn w:val="a4"/>
    <w:rsid w:val="00A01C98"/>
    <w:pPr>
      <w:tabs>
        <w:tab w:val="left" w:pos="0"/>
        <w:tab w:val="left" w:pos="1418"/>
      </w:tabs>
      <w:suppressAutoHyphens/>
      <w:ind w:firstLine="709"/>
      <w:jc w:val="both"/>
    </w:pPr>
    <w:rPr>
      <w:szCs w:val="20"/>
    </w:rPr>
  </w:style>
  <w:style w:type="paragraph" w:customStyle="1" w:styleId="217">
    <w:name w:val="Продолжение списка 21"/>
    <w:basedOn w:val="a4"/>
    <w:rsid w:val="00A01C98"/>
    <w:pPr>
      <w:widowControl w:val="0"/>
      <w:suppressAutoHyphens/>
      <w:spacing w:after="120"/>
      <w:ind w:left="566"/>
    </w:pPr>
    <w:rPr>
      <w:rFonts w:ascii="Arial" w:eastAsia="Arial Unicode MS" w:hAnsi="Arial"/>
      <w:kern w:val="1"/>
      <w:sz w:val="20"/>
    </w:rPr>
  </w:style>
  <w:style w:type="character" w:customStyle="1" w:styleId="1ffa">
    <w:name w:val="Основной текст Знак1"/>
    <w:aliases w:val="Çàã1 Знак1,BO Знак1,ID Знак1,body indent Знак1,andrad Знак1,EHPT Знак1,Body Text2 Знак1"/>
    <w:semiHidden/>
    <w:rsid w:val="00A01C98"/>
    <w:rPr>
      <w:sz w:val="24"/>
      <w:szCs w:val="24"/>
    </w:rPr>
  </w:style>
  <w:style w:type="paragraph" w:customStyle="1" w:styleId="1ffb">
    <w:name w:val="Знак Знак Знак1"/>
    <w:basedOn w:val="a4"/>
    <w:rsid w:val="00A01C98"/>
    <w:pPr>
      <w:spacing w:after="160" w:line="240" w:lineRule="exact"/>
    </w:pPr>
    <w:rPr>
      <w:rFonts w:ascii="Verdana" w:hAnsi="Verdana"/>
      <w:sz w:val="20"/>
      <w:szCs w:val="20"/>
      <w:lang w:val="en-US" w:eastAsia="en-US"/>
    </w:rPr>
  </w:style>
  <w:style w:type="paragraph" w:customStyle="1" w:styleId="2f6">
    <w:name w:val="Знак Знак2"/>
    <w:basedOn w:val="a4"/>
    <w:rsid w:val="00A01C98"/>
    <w:pPr>
      <w:spacing w:after="160" w:line="240" w:lineRule="exact"/>
    </w:pPr>
    <w:rPr>
      <w:rFonts w:ascii="Verdana" w:hAnsi="Verdana"/>
      <w:sz w:val="20"/>
      <w:szCs w:val="20"/>
      <w:lang w:val="en-US" w:eastAsia="en-US"/>
    </w:rPr>
  </w:style>
  <w:style w:type="paragraph" w:customStyle="1" w:styleId="58">
    <w:name w:val="Знак Знак5"/>
    <w:basedOn w:val="a4"/>
    <w:rsid w:val="00A01C98"/>
    <w:pPr>
      <w:spacing w:after="160" w:line="240" w:lineRule="exact"/>
    </w:pPr>
    <w:rPr>
      <w:rFonts w:ascii="Verdana" w:hAnsi="Verdana"/>
      <w:sz w:val="20"/>
      <w:szCs w:val="20"/>
      <w:lang w:val="en-US" w:eastAsia="en-US"/>
    </w:rPr>
  </w:style>
  <w:style w:type="character" w:customStyle="1" w:styleId="1ffc">
    <w:name w:val="Нижний колонтитул Знак1"/>
    <w:uiPriority w:val="99"/>
    <w:semiHidden/>
    <w:rsid w:val="00A01C98"/>
    <w:rPr>
      <w:sz w:val="24"/>
      <w:szCs w:val="24"/>
    </w:rPr>
  </w:style>
  <w:style w:type="paragraph" w:customStyle="1" w:styleId="1ffd">
    <w:name w:val="Знак Знак Знак Знак Знак Знак1 Знак Знак Знак"/>
    <w:basedOn w:val="a4"/>
    <w:rsid w:val="00A01C98"/>
    <w:pPr>
      <w:spacing w:after="160" w:line="240" w:lineRule="exact"/>
    </w:pPr>
    <w:rPr>
      <w:rFonts w:ascii="Verdana" w:hAnsi="Verdana"/>
      <w:sz w:val="20"/>
      <w:szCs w:val="20"/>
      <w:lang w:val="en-US" w:eastAsia="en-US"/>
    </w:rPr>
  </w:style>
  <w:style w:type="paragraph" w:styleId="affffffd">
    <w:name w:val="endnote text"/>
    <w:basedOn w:val="a4"/>
    <w:link w:val="affffffe"/>
    <w:uiPriority w:val="99"/>
    <w:rsid w:val="00A01C98"/>
    <w:pPr>
      <w:autoSpaceDE w:val="0"/>
      <w:autoSpaceDN w:val="0"/>
    </w:pPr>
    <w:rPr>
      <w:sz w:val="20"/>
      <w:szCs w:val="20"/>
    </w:rPr>
  </w:style>
  <w:style w:type="character" w:customStyle="1" w:styleId="affffffe">
    <w:name w:val="Текст концевой сноски Знак"/>
    <w:basedOn w:val="a5"/>
    <w:link w:val="affffffd"/>
    <w:uiPriority w:val="99"/>
    <w:rsid w:val="00A01C98"/>
    <w:rPr>
      <w:rFonts w:ascii="Times New Roman" w:eastAsia="Times New Roman" w:hAnsi="Times New Roman" w:cs="Times New Roman"/>
      <w:sz w:val="20"/>
      <w:szCs w:val="20"/>
      <w:lang w:eastAsia="ru-RU"/>
    </w:rPr>
  </w:style>
  <w:style w:type="character" w:styleId="afffffff">
    <w:name w:val="endnote reference"/>
    <w:uiPriority w:val="99"/>
    <w:rsid w:val="00A01C98"/>
    <w:rPr>
      <w:rFonts w:cs="Times New Roman"/>
      <w:vertAlign w:val="superscript"/>
    </w:rPr>
  </w:style>
  <w:style w:type="character" w:styleId="afffffff0">
    <w:name w:val="annotation reference"/>
    <w:rsid w:val="00A01C98"/>
    <w:rPr>
      <w:sz w:val="16"/>
      <w:szCs w:val="16"/>
    </w:rPr>
  </w:style>
  <w:style w:type="paragraph" w:styleId="afffffff1">
    <w:name w:val="annotation text"/>
    <w:basedOn w:val="a4"/>
    <w:link w:val="afffffff2"/>
    <w:rsid w:val="00A01C98"/>
    <w:rPr>
      <w:sz w:val="20"/>
      <w:szCs w:val="20"/>
    </w:rPr>
  </w:style>
  <w:style w:type="character" w:customStyle="1" w:styleId="afffffff2">
    <w:name w:val="Текст примечания Знак"/>
    <w:basedOn w:val="a5"/>
    <w:link w:val="afffffff1"/>
    <w:rsid w:val="00A01C98"/>
    <w:rPr>
      <w:rFonts w:ascii="Times New Roman" w:eastAsia="Times New Roman" w:hAnsi="Times New Roman" w:cs="Times New Roman"/>
      <w:sz w:val="20"/>
      <w:szCs w:val="20"/>
      <w:lang w:eastAsia="ru-RU"/>
    </w:rPr>
  </w:style>
  <w:style w:type="paragraph" w:styleId="afffffff3">
    <w:name w:val="annotation subject"/>
    <w:basedOn w:val="afffffff1"/>
    <w:next w:val="afffffff1"/>
    <w:link w:val="afffffff4"/>
    <w:rsid w:val="00A01C98"/>
    <w:rPr>
      <w:b/>
      <w:bCs/>
    </w:rPr>
  </w:style>
  <w:style w:type="character" w:customStyle="1" w:styleId="afffffff4">
    <w:name w:val="Тема примечания Знак"/>
    <w:basedOn w:val="afffffff2"/>
    <w:link w:val="afffffff3"/>
    <w:rsid w:val="00A01C98"/>
    <w:rPr>
      <w:rFonts w:ascii="Times New Roman" w:eastAsia="Times New Roman" w:hAnsi="Times New Roman" w:cs="Times New Roman"/>
      <w:b/>
      <w:bCs/>
      <w:sz w:val="20"/>
      <w:szCs w:val="20"/>
      <w:lang w:eastAsia="ru-RU"/>
    </w:rPr>
  </w:style>
  <w:style w:type="character" w:customStyle="1" w:styleId="FontStyle21">
    <w:name w:val="Font Style21"/>
    <w:uiPriority w:val="99"/>
    <w:rsid w:val="00A01C98"/>
    <w:rPr>
      <w:rFonts w:ascii="Times New Roman" w:hAnsi="Times New Roman" w:cs="Times New Roman"/>
      <w:sz w:val="24"/>
      <w:szCs w:val="24"/>
    </w:rPr>
  </w:style>
  <w:style w:type="paragraph" w:customStyle="1" w:styleId="tekstob">
    <w:name w:val="tekstob"/>
    <w:basedOn w:val="a4"/>
    <w:uiPriority w:val="99"/>
    <w:rsid w:val="00A01C98"/>
    <w:pPr>
      <w:spacing w:before="100" w:beforeAutospacing="1" w:after="100" w:afterAutospacing="1"/>
    </w:pPr>
  </w:style>
  <w:style w:type="paragraph" w:customStyle="1" w:styleId="321">
    <w:name w:val="Основной текст с отступом 32"/>
    <w:basedOn w:val="a4"/>
    <w:rsid w:val="00A01C98"/>
    <w:pPr>
      <w:widowControl w:val="0"/>
      <w:suppressAutoHyphens/>
      <w:ind w:firstLine="709"/>
      <w:jc w:val="both"/>
    </w:pPr>
    <w:rPr>
      <w:rFonts w:eastAsia="Lucida Sans Unicode" w:cs="Tahoma"/>
      <w:color w:val="000000"/>
      <w:sz w:val="22"/>
      <w:szCs w:val="28"/>
      <w:lang w:eastAsia="en-US" w:bidi="en-US"/>
    </w:rPr>
  </w:style>
  <w:style w:type="paragraph" w:customStyle="1" w:styleId="330">
    <w:name w:val="Основной текст с отступом 33"/>
    <w:basedOn w:val="a4"/>
    <w:rsid w:val="00A01C98"/>
    <w:pPr>
      <w:widowControl w:val="0"/>
      <w:suppressAutoHyphens/>
      <w:spacing w:line="200" w:lineRule="atLeast"/>
      <w:ind w:firstLine="567"/>
      <w:jc w:val="both"/>
    </w:pPr>
    <w:rPr>
      <w:rFonts w:eastAsia="Lucida Sans Unicode"/>
      <w:color w:val="000000"/>
      <w:sz w:val="22"/>
      <w:szCs w:val="22"/>
      <w:lang w:eastAsia="en-US" w:bidi="en-US"/>
    </w:rPr>
  </w:style>
  <w:style w:type="character" w:customStyle="1" w:styleId="2f7">
    <w:name w:val="Нижний колонтитул Знак2"/>
    <w:locked/>
    <w:rsid w:val="00A01C98"/>
    <w:rPr>
      <w:rFonts w:eastAsia="Lucida Sans Unicode" w:cs="Tahoma"/>
      <w:color w:val="000000"/>
      <w:sz w:val="24"/>
      <w:szCs w:val="24"/>
      <w:lang w:eastAsia="en-US" w:bidi="en-US"/>
    </w:rPr>
  </w:style>
  <w:style w:type="paragraph" w:customStyle="1" w:styleId="221">
    <w:name w:val="Основной текст с отступом 22"/>
    <w:basedOn w:val="a4"/>
    <w:rsid w:val="00A01C98"/>
    <w:pPr>
      <w:ind w:firstLine="567"/>
      <w:jc w:val="center"/>
    </w:pPr>
    <w:rPr>
      <w:szCs w:val="20"/>
    </w:rPr>
  </w:style>
  <w:style w:type="paragraph" w:customStyle="1" w:styleId="2f8">
    <w:name w:val="Обычный2"/>
    <w:rsid w:val="00A01C98"/>
    <w:pPr>
      <w:widowControl w:val="0"/>
      <w:tabs>
        <w:tab w:val="num" w:pos="552"/>
      </w:tabs>
      <w:snapToGrid w:val="0"/>
      <w:spacing w:after="0" w:line="300" w:lineRule="auto"/>
      <w:ind w:left="552" w:hanging="432"/>
    </w:pPr>
    <w:rPr>
      <w:rFonts w:ascii="Times New Roman" w:eastAsia="Times New Roman" w:hAnsi="Times New Roman" w:cs="Times New Roman"/>
      <w:szCs w:val="20"/>
      <w:lang w:eastAsia="ru-RU"/>
    </w:rPr>
  </w:style>
  <w:style w:type="paragraph" w:customStyle="1" w:styleId="3f4">
    <w:name w:val="Обычный3"/>
    <w:rsid w:val="00803007"/>
    <w:pPr>
      <w:widowControl w:val="0"/>
      <w:tabs>
        <w:tab w:val="num" w:pos="552"/>
      </w:tabs>
      <w:spacing w:after="0" w:line="300" w:lineRule="auto"/>
      <w:ind w:left="552" w:hanging="432"/>
    </w:pPr>
    <w:rPr>
      <w:rFonts w:ascii="Times New Roman" w:eastAsia="Times New Roman" w:hAnsi="Times New Roman" w:cs="Times New Roman"/>
      <w:snapToGrid w:val="0"/>
      <w:szCs w:val="24"/>
      <w:lang w:eastAsia="ru-RU"/>
    </w:rPr>
  </w:style>
  <w:style w:type="paragraph" w:customStyle="1" w:styleId="afffffff5">
    <w:name w:val="Знак Знак Знак Знак"/>
    <w:basedOn w:val="a4"/>
    <w:rsid w:val="00803007"/>
    <w:pPr>
      <w:spacing w:after="160" w:line="240" w:lineRule="exact"/>
    </w:pPr>
    <w:rPr>
      <w:rFonts w:ascii="Verdana" w:hAnsi="Verdana"/>
      <w:sz w:val="20"/>
      <w:szCs w:val="20"/>
      <w:lang w:val="en-US" w:eastAsia="en-US"/>
    </w:rPr>
  </w:style>
  <w:style w:type="paragraph" w:customStyle="1" w:styleId="1ffe">
    <w:name w:val="Знак Знак1"/>
    <w:basedOn w:val="a4"/>
    <w:rsid w:val="00803007"/>
    <w:pPr>
      <w:spacing w:after="160" w:line="240" w:lineRule="exact"/>
    </w:pPr>
    <w:rPr>
      <w:rFonts w:ascii="Verdana" w:hAnsi="Verdana"/>
      <w:sz w:val="20"/>
      <w:szCs w:val="20"/>
      <w:lang w:val="en-US" w:eastAsia="en-US"/>
    </w:rPr>
  </w:style>
  <w:style w:type="paragraph" w:customStyle="1" w:styleId="afffffff6">
    <w:name w:val="Знак Знак Знак Знак Знак Знак Знак"/>
    <w:basedOn w:val="a4"/>
    <w:rsid w:val="00803007"/>
    <w:pPr>
      <w:spacing w:after="160" w:line="240" w:lineRule="exact"/>
    </w:pPr>
    <w:rPr>
      <w:rFonts w:ascii="Verdana" w:hAnsi="Verdana"/>
      <w:sz w:val="20"/>
      <w:szCs w:val="20"/>
      <w:lang w:val="en-US" w:eastAsia="en-US"/>
    </w:rPr>
  </w:style>
  <w:style w:type="character" w:customStyle="1" w:styleId="122">
    <w:name w:val="Знак12"/>
    <w:rsid w:val="00803007"/>
    <w:rPr>
      <w:lang w:val="ru-RU" w:eastAsia="ru-RU" w:bidi="ar-SA"/>
    </w:rPr>
  </w:style>
  <w:style w:type="paragraph" w:customStyle="1" w:styleId="afffffff7">
    <w:name w:val="Знак Знак Знак Знак Знак Знак Знак Знак Знак"/>
    <w:basedOn w:val="a4"/>
    <w:rsid w:val="00803007"/>
    <w:pPr>
      <w:spacing w:after="160" w:line="240" w:lineRule="exact"/>
    </w:pPr>
    <w:rPr>
      <w:rFonts w:ascii="Verdana" w:hAnsi="Verdana"/>
      <w:sz w:val="20"/>
      <w:szCs w:val="20"/>
      <w:lang w:val="en-US" w:eastAsia="en-US"/>
    </w:rPr>
  </w:style>
  <w:style w:type="paragraph" w:customStyle="1" w:styleId="afffffff8">
    <w:name w:val="Знак Знак Знак Знак Знак Знак Знак Знак Знак Знак Знак Знак Знак Знак Знак"/>
    <w:basedOn w:val="a4"/>
    <w:rsid w:val="00803007"/>
    <w:pPr>
      <w:spacing w:after="160" w:line="240" w:lineRule="exact"/>
    </w:pPr>
    <w:rPr>
      <w:rFonts w:ascii="Verdana" w:hAnsi="Verdana"/>
      <w:sz w:val="20"/>
      <w:szCs w:val="20"/>
      <w:lang w:val="en-US" w:eastAsia="en-US"/>
    </w:rPr>
  </w:style>
  <w:style w:type="paragraph" w:customStyle="1" w:styleId="1fff">
    <w:name w:val="Знак Знак1 Знак"/>
    <w:basedOn w:val="a4"/>
    <w:rsid w:val="00803007"/>
    <w:pPr>
      <w:spacing w:after="160" w:line="240" w:lineRule="exact"/>
    </w:pPr>
    <w:rPr>
      <w:rFonts w:ascii="Verdana" w:hAnsi="Verdana"/>
      <w:sz w:val="20"/>
      <w:szCs w:val="20"/>
      <w:lang w:val="en-US" w:eastAsia="en-US"/>
    </w:rPr>
  </w:style>
  <w:style w:type="paragraph" w:customStyle="1" w:styleId="afffffff9">
    <w:name w:val="Знак Знак Знак Знак Знак Знак Знак Знак Знак Знак Знак Знак Знак"/>
    <w:basedOn w:val="a4"/>
    <w:rsid w:val="00803007"/>
    <w:pPr>
      <w:spacing w:after="160" w:line="240" w:lineRule="exact"/>
    </w:pPr>
    <w:rPr>
      <w:rFonts w:ascii="Verdana" w:hAnsi="Verdana"/>
      <w:sz w:val="20"/>
      <w:szCs w:val="20"/>
      <w:lang w:val="en-US" w:eastAsia="en-US"/>
    </w:rPr>
  </w:style>
  <w:style w:type="paragraph" w:customStyle="1" w:styleId="1fff0">
    <w:name w:val="Знак Знак1 Знак Знак Знак Знак"/>
    <w:basedOn w:val="a4"/>
    <w:rsid w:val="00803007"/>
    <w:pPr>
      <w:spacing w:after="160" w:line="240" w:lineRule="exact"/>
    </w:pPr>
    <w:rPr>
      <w:rFonts w:ascii="Verdana" w:hAnsi="Verdana"/>
      <w:sz w:val="20"/>
      <w:szCs w:val="20"/>
      <w:lang w:val="en-US" w:eastAsia="en-US"/>
    </w:rPr>
  </w:style>
  <w:style w:type="paragraph" w:customStyle="1" w:styleId="afffffffa">
    <w:name w:val="Знак Знак Знак Знак Знак Знак Знак Знак"/>
    <w:basedOn w:val="a4"/>
    <w:rsid w:val="00803007"/>
    <w:pPr>
      <w:spacing w:before="100" w:beforeAutospacing="1" w:after="100" w:afterAutospacing="1"/>
    </w:pPr>
    <w:rPr>
      <w:rFonts w:ascii="Tahoma" w:hAnsi="Tahoma"/>
      <w:sz w:val="20"/>
      <w:szCs w:val="20"/>
      <w:lang w:val="en-US" w:eastAsia="en-US"/>
    </w:rPr>
  </w:style>
  <w:style w:type="paragraph" w:customStyle="1" w:styleId="2f9">
    <w:name w:val="Знак2"/>
    <w:basedOn w:val="a4"/>
    <w:rsid w:val="00803007"/>
    <w:pPr>
      <w:spacing w:after="160" w:line="240" w:lineRule="exact"/>
    </w:pPr>
    <w:rPr>
      <w:rFonts w:ascii="Verdana" w:hAnsi="Verdana"/>
      <w:sz w:val="20"/>
      <w:szCs w:val="20"/>
      <w:lang w:val="en-US" w:eastAsia="en-US"/>
    </w:rPr>
  </w:style>
  <w:style w:type="paragraph" w:customStyle="1" w:styleId="afffffffb">
    <w:name w:val="Знак Знак Знак"/>
    <w:basedOn w:val="a4"/>
    <w:rsid w:val="00803007"/>
    <w:pPr>
      <w:spacing w:after="160" w:line="240" w:lineRule="exact"/>
    </w:pPr>
    <w:rPr>
      <w:rFonts w:ascii="Verdana" w:hAnsi="Verdana"/>
      <w:sz w:val="20"/>
      <w:szCs w:val="20"/>
      <w:lang w:val="en-US" w:eastAsia="en-US"/>
    </w:rPr>
  </w:style>
  <w:style w:type="paragraph" w:customStyle="1" w:styleId="1fff1">
    <w:name w:val="Знак Знак Знак Знак Знак Знак Знак Знак Знак1"/>
    <w:basedOn w:val="a4"/>
    <w:rsid w:val="00803007"/>
    <w:pPr>
      <w:spacing w:before="100" w:beforeAutospacing="1" w:after="100" w:afterAutospacing="1"/>
    </w:pPr>
    <w:rPr>
      <w:rFonts w:ascii="Tahoma" w:hAnsi="Tahoma"/>
      <w:sz w:val="20"/>
      <w:szCs w:val="20"/>
      <w:lang w:val="en-US" w:eastAsia="en-US"/>
    </w:rPr>
  </w:style>
  <w:style w:type="paragraph" w:customStyle="1" w:styleId="2fa">
    <w:name w:val="Знак Знак2"/>
    <w:basedOn w:val="a4"/>
    <w:rsid w:val="00803007"/>
    <w:pPr>
      <w:spacing w:after="160" w:line="240" w:lineRule="exact"/>
    </w:pPr>
    <w:rPr>
      <w:rFonts w:ascii="Verdana" w:hAnsi="Verdana"/>
      <w:sz w:val="20"/>
      <w:szCs w:val="20"/>
      <w:lang w:val="en-US" w:eastAsia="en-US"/>
    </w:rPr>
  </w:style>
  <w:style w:type="paragraph" w:customStyle="1" w:styleId="1fff2">
    <w:name w:val="Знак Знак Знак1"/>
    <w:basedOn w:val="a4"/>
    <w:rsid w:val="00803007"/>
    <w:pPr>
      <w:spacing w:after="160" w:line="240" w:lineRule="exact"/>
    </w:pPr>
    <w:rPr>
      <w:rFonts w:ascii="Verdana" w:hAnsi="Verdana"/>
      <w:sz w:val="20"/>
      <w:szCs w:val="20"/>
      <w:lang w:val="en-US" w:eastAsia="en-US"/>
    </w:rPr>
  </w:style>
  <w:style w:type="paragraph" w:customStyle="1" w:styleId="2fb">
    <w:name w:val="Абзац списка2"/>
    <w:basedOn w:val="a4"/>
    <w:rsid w:val="00803007"/>
    <w:pPr>
      <w:ind w:left="720"/>
      <w:contextualSpacing/>
      <w:jc w:val="both"/>
    </w:pPr>
    <w:rPr>
      <w:lang w:eastAsia="en-US"/>
    </w:rPr>
  </w:style>
  <w:style w:type="paragraph" w:customStyle="1" w:styleId="afffffffc">
    <w:name w:val="Знак Знак Знак Знак Знак"/>
    <w:basedOn w:val="a4"/>
    <w:rsid w:val="00803007"/>
    <w:pPr>
      <w:spacing w:after="160" w:line="240" w:lineRule="exact"/>
    </w:pPr>
    <w:rPr>
      <w:rFonts w:ascii="Verdana" w:hAnsi="Verdana"/>
      <w:sz w:val="20"/>
      <w:szCs w:val="20"/>
      <w:lang w:val="en-US" w:eastAsia="en-US"/>
    </w:rPr>
  </w:style>
  <w:style w:type="paragraph" w:customStyle="1" w:styleId="230">
    <w:name w:val="Основной текст 23"/>
    <w:basedOn w:val="a4"/>
    <w:rsid w:val="00803007"/>
    <w:pPr>
      <w:widowControl w:val="0"/>
      <w:spacing w:before="120" w:after="120"/>
      <w:ind w:firstLine="851"/>
      <w:jc w:val="both"/>
    </w:pPr>
    <w:rPr>
      <w:szCs w:val="20"/>
    </w:rPr>
  </w:style>
  <w:style w:type="paragraph" w:customStyle="1" w:styleId="1fff3">
    <w:name w:val="Знак1 Знак Знак"/>
    <w:basedOn w:val="a4"/>
    <w:rsid w:val="00803007"/>
    <w:pPr>
      <w:spacing w:after="160" w:line="240" w:lineRule="exact"/>
    </w:pPr>
    <w:rPr>
      <w:rFonts w:ascii="Verdana" w:hAnsi="Verdana"/>
      <w:sz w:val="20"/>
      <w:szCs w:val="20"/>
      <w:lang w:val="en-US" w:eastAsia="en-US"/>
    </w:rPr>
  </w:style>
  <w:style w:type="paragraph" w:customStyle="1" w:styleId="2fc">
    <w:name w:val="Знак2 Знак Знак"/>
    <w:basedOn w:val="a4"/>
    <w:rsid w:val="00803007"/>
    <w:pPr>
      <w:spacing w:after="160" w:line="240" w:lineRule="exact"/>
    </w:pPr>
    <w:rPr>
      <w:rFonts w:ascii="Verdana" w:hAnsi="Verdana"/>
      <w:sz w:val="20"/>
      <w:szCs w:val="20"/>
      <w:lang w:val="en-US" w:eastAsia="en-US"/>
    </w:rPr>
  </w:style>
  <w:style w:type="paragraph" w:customStyle="1" w:styleId="afffffffd">
    <w:name w:val="Знак Знак Знак Знак Знак Знак"/>
    <w:basedOn w:val="a4"/>
    <w:rsid w:val="00803007"/>
    <w:pPr>
      <w:spacing w:after="160" w:line="240" w:lineRule="exact"/>
    </w:pPr>
    <w:rPr>
      <w:rFonts w:ascii="Verdana" w:hAnsi="Verdana"/>
      <w:sz w:val="20"/>
      <w:szCs w:val="20"/>
      <w:lang w:val="en-US" w:eastAsia="en-US"/>
    </w:rPr>
  </w:style>
  <w:style w:type="paragraph" w:customStyle="1" w:styleId="59">
    <w:name w:val="Знак Знак5 Знак"/>
    <w:basedOn w:val="a4"/>
    <w:rsid w:val="00803007"/>
    <w:pPr>
      <w:spacing w:after="160" w:line="240" w:lineRule="exact"/>
    </w:pPr>
    <w:rPr>
      <w:rFonts w:ascii="Verdana" w:hAnsi="Verdana"/>
      <w:sz w:val="20"/>
      <w:szCs w:val="20"/>
      <w:lang w:val="en-US" w:eastAsia="en-US"/>
    </w:rPr>
  </w:style>
  <w:style w:type="paragraph" w:customStyle="1" w:styleId="5a">
    <w:name w:val="Знак Знак5"/>
    <w:basedOn w:val="a4"/>
    <w:rsid w:val="00803007"/>
    <w:pPr>
      <w:spacing w:after="160" w:line="240" w:lineRule="exact"/>
    </w:pPr>
    <w:rPr>
      <w:rFonts w:ascii="Verdana" w:hAnsi="Verdana"/>
      <w:sz w:val="20"/>
      <w:szCs w:val="20"/>
      <w:lang w:val="en-US" w:eastAsia="en-US"/>
    </w:rPr>
  </w:style>
  <w:style w:type="character" w:customStyle="1" w:styleId="271">
    <w:name w:val="Знак Знак27"/>
    <w:rsid w:val="00803007"/>
    <w:rPr>
      <w:b/>
      <w:kern w:val="28"/>
      <w:sz w:val="32"/>
      <w:lang w:val="ru-RU" w:eastAsia="ru-RU" w:bidi="ar-SA"/>
    </w:rPr>
  </w:style>
  <w:style w:type="paragraph" w:customStyle="1" w:styleId="CharChar1">
    <w:name w:val="Char Char"/>
    <w:basedOn w:val="a4"/>
    <w:rsid w:val="00803007"/>
    <w:pPr>
      <w:spacing w:before="100" w:beforeAutospacing="1" w:after="100" w:afterAutospacing="1"/>
      <w:jc w:val="both"/>
    </w:pPr>
    <w:rPr>
      <w:rFonts w:ascii="Tahoma" w:hAnsi="Tahoma"/>
      <w:sz w:val="20"/>
      <w:szCs w:val="20"/>
      <w:lang w:val="en-US" w:eastAsia="en-US"/>
    </w:rPr>
  </w:style>
  <w:style w:type="paragraph" w:customStyle="1" w:styleId="2fd">
    <w:name w:val="Название2"/>
    <w:basedOn w:val="a4"/>
    <w:rsid w:val="00803007"/>
    <w:pPr>
      <w:spacing w:before="100" w:beforeAutospacing="1" w:after="100" w:afterAutospacing="1"/>
    </w:pPr>
    <w:rPr>
      <w:rFonts w:ascii="Arial" w:hAnsi="Arial" w:cs="Arial"/>
      <w:sz w:val="18"/>
      <w:szCs w:val="18"/>
    </w:rPr>
  </w:style>
  <w:style w:type="character" w:customStyle="1" w:styleId="171">
    <w:name w:val="Знак Знак17"/>
    <w:rsid w:val="00803007"/>
    <w:rPr>
      <w:b/>
      <w:bCs/>
      <w:sz w:val="28"/>
      <w:szCs w:val="28"/>
      <w:shd w:val="clear" w:color="auto" w:fill="FFFFFF"/>
      <w:lang w:val="ru-RU" w:eastAsia="ru-RU" w:bidi="ar-SA"/>
    </w:rPr>
  </w:style>
  <w:style w:type="paragraph" w:customStyle="1" w:styleId="1fff4">
    <w:name w:val="Знак1 Знак Знак Знак Знак Знак Знак"/>
    <w:basedOn w:val="a4"/>
    <w:rsid w:val="00803007"/>
    <w:pPr>
      <w:spacing w:after="160" w:line="240" w:lineRule="exact"/>
    </w:pPr>
    <w:rPr>
      <w:rFonts w:ascii="Verdana" w:hAnsi="Verdana"/>
      <w:sz w:val="20"/>
      <w:szCs w:val="20"/>
      <w:lang w:val="en-US" w:eastAsia="en-US"/>
    </w:rPr>
  </w:style>
  <w:style w:type="paragraph" w:customStyle="1" w:styleId="1fff5">
    <w:name w:val="Знак Знак Знак Знак Знак Знак1 Знак Знак Знак"/>
    <w:basedOn w:val="a4"/>
    <w:rsid w:val="00803007"/>
    <w:pPr>
      <w:spacing w:after="160" w:line="240" w:lineRule="exact"/>
    </w:pPr>
    <w:rPr>
      <w:rFonts w:ascii="Verdana" w:hAnsi="Verdana"/>
      <w:sz w:val="20"/>
      <w:szCs w:val="20"/>
      <w:lang w:val="en-US" w:eastAsia="en-US"/>
    </w:rPr>
  </w:style>
  <w:style w:type="paragraph" w:customStyle="1" w:styleId="3f5">
    <w:name w:val="Знак Знак3 Знак"/>
    <w:basedOn w:val="a4"/>
    <w:rsid w:val="00803007"/>
    <w:pPr>
      <w:spacing w:before="100" w:beforeAutospacing="1" w:after="100" w:afterAutospacing="1"/>
    </w:pPr>
    <w:rPr>
      <w:rFonts w:ascii="Tahoma" w:hAnsi="Tahoma"/>
      <w:sz w:val="20"/>
      <w:szCs w:val="20"/>
      <w:lang w:val="en-US" w:eastAsia="en-US"/>
    </w:rPr>
  </w:style>
  <w:style w:type="paragraph" w:customStyle="1" w:styleId="340">
    <w:name w:val="Основной текст с отступом 34"/>
    <w:basedOn w:val="a4"/>
    <w:rsid w:val="00803007"/>
    <w:pPr>
      <w:tabs>
        <w:tab w:val="left" w:pos="0"/>
        <w:tab w:val="left" w:pos="1418"/>
      </w:tabs>
      <w:suppressAutoHyphens/>
      <w:ind w:firstLine="709"/>
      <w:jc w:val="both"/>
    </w:pPr>
    <w:rPr>
      <w:szCs w:val="20"/>
    </w:rPr>
  </w:style>
  <w:style w:type="character" w:customStyle="1" w:styleId="FontStyle20">
    <w:name w:val="Font Style20"/>
    <w:rsid w:val="00803007"/>
    <w:rPr>
      <w:rFonts w:ascii="Times New Roman" w:hAnsi="Times New Roman" w:cs="Times New Roman"/>
      <w:b/>
      <w:bCs/>
      <w:sz w:val="22"/>
      <w:szCs w:val="22"/>
    </w:rPr>
  </w:style>
  <w:style w:type="paragraph" w:customStyle="1" w:styleId="afffffffe">
    <w:name w:val="Знак Знак Знак Знак Знак Знак Знак Знак Знак Знак"/>
    <w:basedOn w:val="a4"/>
    <w:rsid w:val="00803007"/>
    <w:pPr>
      <w:spacing w:after="160" w:line="240" w:lineRule="exact"/>
    </w:pPr>
    <w:rPr>
      <w:rFonts w:ascii="Verdana" w:hAnsi="Verdana"/>
      <w:sz w:val="20"/>
      <w:szCs w:val="20"/>
      <w:lang w:val="en-US" w:eastAsia="en-US"/>
    </w:rPr>
  </w:style>
  <w:style w:type="character" w:customStyle="1" w:styleId="extended-textshort">
    <w:name w:val="extended-text__short"/>
    <w:rsid w:val="00803007"/>
  </w:style>
  <w:style w:type="character" w:customStyle="1" w:styleId="i-dib">
    <w:name w:val="i-dib"/>
    <w:rsid w:val="00803007"/>
  </w:style>
  <w:style w:type="character" w:customStyle="1" w:styleId="2fe">
    <w:name w:val="Основной текст (2)"/>
    <w:rsid w:val="00803007"/>
    <w:rPr>
      <w:rFonts w:ascii="Microsoft Sans Serif" w:eastAsia="Microsoft Sans Serif" w:hAnsi="Microsoft Sans Serif" w:cs="Microsoft Sans Serif"/>
      <w:b w:val="0"/>
      <w:bCs w:val="0"/>
      <w:i w:val="0"/>
      <w:iCs w:val="0"/>
      <w:strike w:val="0"/>
      <w:dstrike w:val="0"/>
      <w:color w:val="000000"/>
      <w:spacing w:val="0"/>
      <w:w w:val="100"/>
      <w:position w:val="0"/>
      <w:sz w:val="16"/>
      <w:szCs w:val="16"/>
      <w:u w:val="none"/>
      <w:vertAlign w:val="baseline"/>
      <w:lang w:val="ru-RU" w:eastAsia="ru-RU" w:bidi="ru-RU"/>
    </w:rPr>
  </w:style>
  <w:style w:type="character" w:customStyle="1" w:styleId="afff3">
    <w:name w:val="Без интервала Знак"/>
    <w:link w:val="afff2"/>
    <w:locked/>
    <w:rsid w:val="00803007"/>
    <w:rPr>
      <w:rFonts w:ascii="Calibri" w:eastAsia="Calibri" w:hAnsi="Calibri" w:cs="Times New Roman"/>
    </w:rPr>
  </w:style>
  <w:style w:type="paragraph" w:customStyle="1" w:styleId="headertext">
    <w:name w:val="headertext"/>
    <w:basedOn w:val="a4"/>
    <w:rsid w:val="00803007"/>
    <w:pPr>
      <w:spacing w:before="100" w:beforeAutospacing="1" w:after="100" w:afterAutospacing="1"/>
    </w:pPr>
  </w:style>
  <w:style w:type="paragraph" w:customStyle="1" w:styleId="2ff">
    <w:name w:val="Основной  текст 2"/>
    <w:basedOn w:val="a8"/>
    <w:rsid w:val="00803007"/>
    <w:pPr>
      <w:spacing w:after="0"/>
      <w:jc w:val="both"/>
    </w:pPr>
    <w:rPr>
      <w:sz w:val="28"/>
      <w:szCs w:val="28"/>
    </w:rPr>
  </w:style>
  <w:style w:type="character" w:customStyle="1" w:styleId="218">
    <w:name w:val="Основной текст с отступом 2 Знак1"/>
    <w:uiPriority w:val="99"/>
    <w:semiHidden/>
    <w:rsid w:val="00803007"/>
    <w:rPr>
      <w:rFonts w:ascii="Times New Roman" w:eastAsia="Times New Roman" w:hAnsi="Times New Roman" w:cs="Times New Roman"/>
      <w:sz w:val="24"/>
      <w:szCs w:val="24"/>
      <w:lang w:eastAsia="ru-RU"/>
    </w:rPr>
  </w:style>
  <w:style w:type="table" w:customStyle="1" w:styleId="2ff0">
    <w:name w:val="Сетка таблицы2"/>
    <w:basedOn w:val="a6"/>
    <w:next w:val="afa"/>
    <w:uiPriority w:val="59"/>
    <w:rsid w:val="008030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basedOn w:val="a6"/>
    <w:next w:val="afa"/>
    <w:rsid w:val="008030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6"/>
    <w:next w:val="afa"/>
    <w:rsid w:val="00803007"/>
    <w:pPr>
      <w:widowControl w:val="0"/>
      <w:spacing w:before="60"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6">
    <w:name w:val="Текст сноски Знак1"/>
    <w:uiPriority w:val="99"/>
    <w:semiHidden/>
    <w:rsid w:val="00803007"/>
    <w:rPr>
      <w:rFonts w:ascii="Times New Roman" w:eastAsia="Times New Roman" w:hAnsi="Times New Roman" w:cs="Times New Roman"/>
      <w:sz w:val="20"/>
      <w:szCs w:val="20"/>
      <w:lang w:eastAsia="ru-RU"/>
    </w:rPr>
  </w:style>
  <w:style w:type="character" w:customStyle="1" w:styleId="FontStyle55">
    <w:name w:val="Font Style55"/>
    <w:rsid w:val="00803007"/>
    <w:rPr>
      <w:rFonts w:ascii="Times New Roman" w:hAnsi="Times New Roman" w:cs="Times New Roman"/>
      <w:color w:val="000000"/>
      <w:sz w:val="22"/>
      <w:szCs w:val="22"/>
    </w:rPr>
  </w:style>
  <w:style w:type="paragraph" w:customStyle="1" w:styleId="Style41">
    <w:name w:val="Style41"/>
    <w:basedOn w:val="a4"/>
    <w:rsid w:val="00803007"/>
    <w:pPr>
      <w:widowControl w:val="0"/>
      <w:autoSpaceDE w:val="0"/>
      <w:autoSpaceDN w:val="0"/>
      <w:adjustRightInd w:val="0"/>
      <w:spacing w:line="274" w:lineRule="exact"/>
    </w:pPr>
  </w:style>
  <w:style w:type="paragraph" w:customStyle="1" w:styleId="xl64">
    <w:name w:val="xl64"/>
    <w:basedOn w:val="a4"/>
    <w:rsid w:val="0080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4"/>
    <w:rsid w:val="00803007"/>
    <w:pPr>
      <w:spacing w:before="100" w:beforeAutospacing="1" w:after="100" w:afterAutospacing="1"/>
      <w:textAlignment w:val="center"/>
    </w:pPr>
  </w:style>
  <w:style w:type="paragraph" w:customStyle="1" w:styleId="xl66">
    <w:name w:val="xl66"/>
    <w:basedOn w:val="a4"/>
    <w:rsid w:val="0080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4"/>
    <w:rsid w:val="0080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8030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69">
    <w:name w:val="xl69"/>
    <w:basedOn w:val="a4"/>
    <w:rsid w:val="00803007"/>
    <w:pPr>
      <w:spacing w:before="100" w:beforeAutospacing="1" w:after="100" w:afterAutospacing="1"/>
      <w:jc w:val="right"/>
    </w:pPr>
  </w:style>
  <w:style w:type="paragraph" w:customStyle="1" w:styleId="xl70">
    <w:name w:val="xl70"/>
    <w:basedOn w:val="a4"/>
    <w:rsid w:val="008030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1">
    <w:name w:val="xl71"/>
    <w:basedOn w:val="a4"/>
    <w:rsid w:val="00803007"/>
    <w:pPr>
      <w:spacing w:before="100" w:beforeAutospacing="1" w:after="100" w:afterAutospacing="1"/>
      <w:jc w:val="center"/>
      <w:textAlignment w:val="center"/>
    </w:pPr>
    <w:rPr>
      <w:sz w:val="20"/>
      <w:szCs w:val="20"/>
    </w:rPr>
  </w:style>
  <w:style w:type="paragraph" w:customStyle="1" w:styleId="xl72">
    <w:name w:val="xl72"/>
    <w:basedOn w:val="a4"/>
    <w:rsid w:val="00803007"/>
    <w:pPr>
      <w:spacing w:before="100" w:beforeAutospacing="1" w:after="100" w:afterAutospacing="1"/>
      <w:textAlignment w:val="center"/>
    </w:pPr>
    <w:rPr>
      <w:sz w:val="20"/>
      <w:szCs w:val="20"/>
    </w:rPr>
  </w:style>
  <w:style w:type="paragraph" w:customStyle="1" w:styleId="xl73">
    <w:name w:val="xl73"/>
    <w:basedOn w:val="a4"/>
    <w:rsid w:val="00803007"/>
    <w:pPr>
      <w:spacing w:before="100" w:beforeAutospacing="1" w:after="100" w:afterAutospacing="1"/>
      <w:jc w:val="right"/>
      <w:textAlignment w:val="center"/>
    </w:pPr>
    <w:rPr>
      <w:color w:val="000000"/>
      <w:sz w:val="20"/>
      <w:szCs w:val="20"/>
    </w:rPr>
  </w:style>
  <w:style w:type="paragraph" w:customStyle="1" w:styleId="xl74">
    <w:name w:val="xl74"/>
    <w:basedOn w:val="a4"/>
    <w:rsid w:val="0080300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4"/>
    <w:rsid w:val="0080300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4"/>
    <w:rsid w:val="0080300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418">
      <w:bodyDiv w:val="1"/>
      <w:marLeft w:val="0"/>
      <w:marRight w:val="0"/>
      <w:marTop w:val="0"/>
      <w:marBottom w:val="0"/>
      <w:divBdr>
        <w:top w:val="none" w:sz="0" w:space="0" w:color="auto"/>
        <w:left w:val="none" w:sz="0" w:space="0" w:color="auto"/>
        <w:bottom w:val="none" w:sz="0" w:space="0" w:color="auto"/>
        <w:right w:val="none" w:sz="0" w:space="0" w:color="auto"/>
      </w:divBdr>
    </w:div>
    <w:div w:id="483008599">
      <w:bodyDiv w:val="1"/>
      <w:marLeft w:val="0"/>
      <w:marRight w:val="0"/>
      <w:marTop w:val="0"/>
      <w:marBottom w:val="0"/>
      <w:divBdr>
        <w:top w:val="none" w:sz="0" w:space="0" w:color="auto"/>
        <w:left w:val="none" w:sz="0" w:space="0" w:color="auto"/>
        <w:bottom w:val="none" w:sz="0" w:space="0" w:color="auto"/>
        <w:right w:val="none" w:sz="0" w:space="0" w:color="auto"/>
      </w:divBdr>
      <w:divsChild>
        <w:div w:id="835729169">
          <w:marLeft w:val="0"/>
          <w:marRight w:val="0"/>
          <w:marTop w:val="0"/>
          <w:marBottom w:val="0"/>
          <w:divBdr>
            <w:top w:val="none" w:sz="0" w:space="0" w:color="auto"/>
            <w:left w:val="none" w:sz="0" w:space="0" w:color="auto"/>
            <w:bottom w:val="none" w:sz="0" w:space="0" w:color="auto"/>
            <w:right w:val="none" w:sz="0" w:space="0" w:color="auto"/>
          </w:divBdr>
          <w:divsChild>
            <w:div w:id="1676762483">
              <w:marLeft w:val="0"/>
              <w:marRight w:val="0"/>
              <w:marTop w:val="0"/>
              <w:marBottom w:val="0"/>
              <w:divBdr>
                <w:top w:val="none" w:sz="0" w:space="0" w:color="auto"/>
                <w:left w:val="none" w:sz="0" w:space="0" w:color="auto"/>
                <w:bottom w:val="none" w:sz="0" w:space="0" w:color="auto"/>
                <w:right w:val="none" w:sz="0" w:space="0" w:color="auto"/>
              </w:divBdr>
            </w:div>
            <w:div w:id="9443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949">
      <w:bodyDiv w:val="1"/>
      <w:marLeft w:val="0"/>
      <w:marRight w:val="0"/>
      <w:marTop w:val="0"/>
      <w:marBottom w:val="0"/>
      <w:divBdr>
        <w:top w:val="none" w:sz="0" w:space="0" w:color="auto"/>
        <w:left w:val="none" w:sz="0" w:space="0" w:color="auto"/>
        <w:bottom w:val="none" w:sz="0" w:space="0" w:color="auto"/>
        <w:right w:val="none" w:sz="0" w:space="0" w:color="auto"/>
      </w:divBdr>
      <w:divsChild>
        <w:div w:id="1137721122">
          <w:marLeft w:val="0"/>
          <w:marRight w:val="0"/>
          <w:marTop w:val="0"/>
          <w:marBottom w:val="0"/>
          <w:divBdr>
            <w:top w:val="none" w:sz="0" w:space="0" w:color="auto"/>
            <w:left w:val="none" w:sz="0" w:space="0" w:color="auto"/>
            <w:bottom w:val="none" w:sz="0" w:space="0" w:color="auto"/>
            <w:right w:val="none" w:sz="0" w:space="0" w:color="auto"/>
          </w:divBdr>
          <w:divsChild>
            <w:div w:id="377315385">
              <w:marLeft w:val="0"/>
              <w:marRight w:val="0"/>
              <w:marTop w:val="0"/>
              <w:marBottom w:val="0"/>
              <w:divBdr>
                <w:top w:val="none" w:sz="0" w:space="0" w:color="auto"/>
                <w:left w:val="none" w:sz="0" w:space="0" w:color="auto"/>
                <w:bottom w:val="none" w:sz="0" w:space="0" w:color="auto"/>
                <w:right w:val="none" w:sz="0" w:space="0" w:color="auto"/>
              </w:divBdr>
            </w:div>
            <w:div w:id="4418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2827">
      <w:bodyDiv w:val="1"/>
      <w:marLeft w:val="0"/>
      <w:marRight w:val="0"/>
      <w:marTop w:val="0"/>
      <w:marBottom w:val="0"/>
      <w:divBdr>
        <w:top w:val="none" w:sz="0" w:space="0" w:color="auto"/>
        <w:left w:val="none" w:sz="0" w:space="0" w:color="auto"/>
        <w:bottom w:val="none" w:sz="0" w:space="0" w:color="auto"/>
        <w:right w:val="none" w:sz="0" w:space="0" w:color="auto"/>
      </w:divBdr>
      <w:divsChild>
        <w:div w:id="973871154">
          <w:marLeft w:val="0"/>
          <w:marRight w:val="0"/>
          <w:marTop w:val="0"/>
          <w:marBottom w:val="0"/>
          <w:divBdr>
            <w:top w:val="none" w:sz="0" w:space="0" w:color="auto"/>
            <w:left w:val="none" w:sz="0" w:space="0" w:color="auto"/>
            <w:bottom w:val="none" w:sz="0" w:space="0" w:color="auto"/>
            <w:right w:val="none" w:sz="0" w:space="0" w:color="auto"/>
          </w:divBdr>
          <w:divsChild>
            <w:div w:id="492533197">
              <w:marLeft w:val="0"/>
              <w:marRight w:val="0"/>
              <w:marTop w:val="0"/>
              <w:marBottom w:val="0"/>
              <w:divBdr>
                <w:top w:val="none" w:sz="0" w:space="0" w:color="auto"/>
                <w:left w:val="none" w:sz="0" w:space="0" w:color="auto"/>
                <w:bottom w:val="none" w:sz="0" w:space="0" w:color="auto"/>
                <w:right w:val="none" w:sz="0" w:space="0" w:color="auto"/>
              </w:divBdr>
            </w:div>
            <w:div w:id="16148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114">
      <w:bodyDiv w:val="1"/>
      <w:marLeft w:val="0"/>
      <w:marRight w:val="0"/>
      <w:marTop w:val="0"/>
      <w:marBottom w:val="0"/>
      <w:divBdr>
        <w:top w:val="none" w:sz="0" w:space="0" w:color="auto"/>
        <w:left w:val="none" w:sz="0" w:space="0" w:color="auto"/>
        <w:bottom w:val="none" w:sz="0" w:space="0" w:color="auto"/>
        <w:right w:val="none" w:sz="0" w:space="0" w:color="auto"/>
      </w:divBdr>
      <w:divsChild>
        <w:div w:id="479228968">
          <w:marLeft w:val="0"/>
          <w:marRight w:val="0"/>
          <w:marTop w:val="0"/>
          <w:marBottom w:val="0"/>
          <w:divBdr>
            <w:top w:val="none" w:sz="0" w:space="0" w:color="auto"/>
            <w:left w:val="none" w:sz="0" w:space="0" w:color="auto"/>
            <w:bottom w:val="none" w:sz="0" w:space="0" w:color="auto"/>
            <w:right w:val="none" w:sz="0" w:space="0" w:color="auto"/>
          </w:divBdr>
          <w:divsChild>
            <w:div w:id="1349138871">
              <w:marLeft w:val="0"/>
              <w:marRight w:val="0"/>
              <w:marTop w:val="0"/>
              <w:marBottom w:val="0"/>
              <w:divBdr>
                <w:top w:val="none" w:sz="0" w:space="0" w:color="auto"/>
                <w:left w:val="none" w:sz="0" w:space="0" w:color="auto"/>
                <w:bottom w:val="none" w:sz="0" w:space="0" w:color="auto"/>
                <w:right w:val="none" w:sz="0" w:space="0" w:color="auto"/>
              </w:divBdr>
            </w:div>
            <w:div w:id="7374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184">
      <w:bodyDiv w:val="1"/>
      <w:marLeft w:val="0"/>
      <w:marRight w:val="0"/>
      <w:marTop w:val="0"/>
      <w:marBottom w:val="0"/>
      <w:divBdr>
        <w:top w:val="none" w:sz="0" w:space="0" w:color="auto"/>
        <w:left w:val="none" w:sz="0" w:space="0" w:color="auto"/>
        <w:bottom w:val="none" w:sz="0" w:space="0" w:color="auto"/>
        <w:right w:val="none" w:sz="0" w:space="0" w:color="auto"/>
      </w:divBdr>
      <w:divsChild>
        <w:div w:id="1916283659">
          <w:marLeft w:val="0"/>
          <w:marRight w:val="0"/>
          <w:marTop w:val="0"/>
          <w:marBottom w:val="0"/>
          <w:divBdr>
            <w:top w:val="none" w:sz="0" w:space="0" w:color="auto"/>
            <w:left w:val="none" w:sz="0" w:space="0" w:color="auto"/>
            <w:bottom w:val="none" w:sz="0" w:space="0" w:color="auto"/>
            <w:right w:val="none" w:sz="0" w:space="0" w:color="auto"/>
          </w:divBdr>
          <w:divsChild>
            <w:div w:id="508329142">
              <w:marLeft w:val="0"/>
              <w:marRight w:val="0"/>
              <w:marTop w:val="0"/>
              <w:marBottom w:val="0"/>
              <w:divBdr>
                <w:top w:val="none" w:sz="0" w:space="0" w:color="auto"/>
                <w:left w:val="none" w:sz="0" w:space="0" w:color="auto"/>
                <w:bottom w:val="none" w:sz="0" w:space="0" w:color="auto"/>
                <w:right w:val="none" w:sz="0" w:space="0" w:color="auto"/>
              </w:divBdr>
            </w:div>
            <w:div w:id="19261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34640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Крысина Анна Александровна</dc:creator>
  <cp:keywords/>
  <dc:description/>
  <cp:lastModifiedBy>Мухамедзянов Артур Вильданович</cp:lastModifiedBy>
  <cp:revision>3</cp:revision>
  <dcterms:created xsi:type="dcterms:W3CDTF">2022-09-13T12:04:00Z</dcterms:created>
  <dcterms:modified xsi:type="dcterms:W3CDTF">2022-09-13T12:04:00Z</dcterms:modified>
</cp:coreProperties>
</file>